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Course Syllabus: Engineering Applications</w:t>
      </w:r>
    </w:p>
    <w:p/>
    <w:p>
      <w:r>
        <w:t>Instructor: Mr. Israel Butler, M.Ed.</w:t>
      </w:r>
    </w:p>
    <w:p>
      <w:r>
        <w:t>Room: 407</w:t>
      </w:r>
    </w:p>
    <w:p>
      <w:r>
        <w:t>Email: Butleis@richmond.k12.ga.us</w:t>
      </w:r>
    </w:p>
    <w:p>
      <w:r>
        <w:t>Office Hours: 8:00AM–9:00AM &amp; 3:10PM–4:00PM</w:t>
      </w:r>
    </w:p>
    <w:p/>
    <w:p>
      <w:r>
        <w:t>Course Description:</w:t>
      </w:r>
    </w:p>
    <w:p>
      <w:r>
        <w:t>This capstone course is designed for students with prior engineering experience who are ready to apply their knowledge through advanced design challenges and real-world problem-solving. Emphasis will be placed on professional presentation, teamwork, and product development.</w:t>
      </w:r>
    </w:p>
    <w:p/>
    <w:p>
      <w:r>
        <w:t>Curriculum Highlights:</w:t>
      </w:r>
    </w:p>
    <w:p>
      <w:r>
        <w:t>- Capstone projects and engineering portfolios</w:t>
      </w:r>
    </w:p>
    <w:p>
      <w:r>
        <w:t>- Professional-level 3D modeling and engineering documentation</w:t>
      </w:r>
    </w:p>
    <w:p>
      <w:r>
        <w:t>- Advanced electronics and embedded systems</w:t>
      </w:r>
    </w:p>
    <w:p>
      <w:r>
        <w:t>- Game publishing concepts (FlowLab.io and Unreal Engine)</w:t>
      </w:r>
    </w:p>
    <w:p>
      <w:r>
        <w:t>- Real-world drone applications</w:t>
      </w:r>
    </w:p>
    <w:p>
      <w:r>
        <w:t>- Engineering entrepreneurship and innovation</w:t>
      </w:r>
    </w:p>
    <w:p>
      <w:r>
        <w:t>- Project-based learning aligned with industry expectations</w:t>
      </w:r>
    </w:p>
    <w:p/>
    <w:p>
      <w:r>
        <w:t>Classroom Expectations:</w:t>
      </w:r>
    </w:p>
    <w:p>
      <w:r>
        <w:t>- Students must bring their school-issued laptops daily to access Canvas and digital learning platforms.</w:t>
      </w:r>
    </w:p>
    <w:p>
      <w:r>
        <w:t>- Be respectful, responsible, and ready to learn.</w:t>
      </w:r>
    </w:p>
    <w:p>
      <w:r>
        <w:t>- Submit assignments on time via Canvas unless otherwise instructed.</w:t>
      </w:r>
    </w:p>
    <w:p>
      <w:r>
        <w:t>- Participate actively in hands-on projects and discussions.</w:t>
      </w:r>
    </w:p>
    <w:p/>
    <w:p>
      <w:r>
        <w:t>Grading Policy:</w:t>
      </w:r>
    </w:p>
    <w:p>
      <w:r>
        <w:t>- Classwork &amp; Participation: 25%</w:t>
      </w:r>
    </w:p>
    <w:p>
      <w:r>
        <w:t>- Quizzes &amp; Tests: 30%</w:t>
      </w:r>
    </w:p>
    <w:p>
      <w:r>
        <w:t>- Projects &amp; Presentations: 35%</w:t>
      </w:r>
    </w:p>
    <w:p>
      <w:r>
        <w:t>- Final Exam: 10%</w:t>
      </w:r>
    </w:p>
    <w:p/>
    <w:p>
      <w:r>
        <w:t>Materials Needed:</w:t>
      </w:r>
    </w:p>
    <w:p>
      <w:r>
        <w:t>- School-issued laptop (charged daily)</w:t>
      </w:r>
    </w:p>
    <w:p>
      <w:r>
        <w:t>- Notebook or engineering journal</w:t>
      </w:r>
    </w:p>
    <w:p>
      <w:r>
        <w:t>- Pencils/pens</w:t>
      </w:r>
    </w:p>
    <w:p>
      <w:r>
        <w:t>- USB flash drive (optional)</w:t>
      </w:r>
    </w:p>
    <w:p/>
    <w:p>
      <w:r>
        <w:t>Extracurricular Opportunities:</w:t>
      </w:r>
    </w:p>
    <w:p>
      <w:r>
        <w:t>Students will have the opportunity to join:</w:t>
      </w:r>
    </w:p>
    <w:p>
      <w:r>
        <w:t>- FBLA (Future Business Leaders of America) for competitions and leadership development.</w:t>
      </w:r>
    </w:p>
    <w:p>
      <w:r>
        <w:t>- #TeamMusketeer Esports Team to compete in Rocket League, Street Fighter 6, College Football 25, Madden 26, and NBA 2K26. Details will be provided during the first semester.</w:t>
      </w:r>
    </w:p>
    <w:p/>
    <w:p>
      <w:r>
        <w:t>Communication &amp; Support:</w:t>
      </w:r>
    </w:p>
    <w:p>
      <w:r>
        <w:t>Students and parents are encouraged to contact Mr. Butler during office hours or via email for academic support, project guidance, or general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