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DB4C" w14:textId="77777777" w:rsidR="006F5C76" w:rsidRPr="002808D6" w:rsidRDefault="00000000">
      <w:pPr>
        <w:pStyle w:val="Heading1"/>
        <w:rPr>
          <w:color w:val="000000" w:themeColor="text1"/>
        </w:rPr>
      </w:pPr>
      <w:r w:rsidRPr="002808D6">
        <w:rPr>
          <w:color w:val="000000" w:themeColor="text1"/>
        </w:rPr>
        <w:t>Westside High School - Weekly Lesson Plan - Week At a Glance– SY 25-26</w:t>
      </w:r>
    </w:p>
    <w:p w14:paraId="1001D093" w14:textId="77777777" w:rsidR="006F5C76" w:rsidRDefault="00000000">
      <w:r>
        <w:t>Teacher: Weatherred    Subject: ELA    Course: Literature and Composition I    Grade: 9    Date(s): December 1–5</w:t>
      </w:r>
    </w:p>
    <w:p w14:paraId="351CBA27" w14:textId="3BA4DA43" w:rsidR="006F5C76" w:rsidRDefault="006F5C76"/>
    <w:tbl>
      <w:tblPr>
        <w:tblW w:w="0" w:type="auto"/>
        <w:tblLook w:val="04A0" w:firstRow="1" w:lastRow="0" w:firstColumn="1" w:lastColumn="0" w:noHBand="0" w:noVBand="1"/>
      </w:tblPr>
      <w:tblGrid>
        <w:gridCol w:w="1047"/>
        <w:gridCol w:w="865"/>
        <w:gridCol w:w="1355"/>
        <w:gridCol w:w="987"/>
        <w:gridCol w:w="1173"/>
        <w:gridCol w:w="1442"/>
        <w:gridCol w:w="1127"/>
        <w:gridCol w:w="987"/>
        <w:gridCol w:w="1173"/>
        <w:gridCol w:w="1127"/>
        <w:gridCol w:w="1173"/>
      </w:tblGrid>
      <w:tr w:rsidR="006F5C76" w14:paraId="5161CED9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4D00" w14:textId="77777777" w:rsidR="006F5C76" w:rsidRDefault="00000000">
            <w:r>
              <w:t>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C2E1" w14:textId="77777777" w:rsidR="006F5C76" w:rsidRDefault="00000000">
            <w:r>
              <w:t>Pre-Teaching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0F53" w14:textId="77777777" w:rsidR="006F5C76" w:rsidRDefault="00000000">
            <w:r>
              <w:t>Learning Target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B7F8" w14:textId="77777777" w:rsidR="006F5C76" w:rsidRDefault="00000000">
            <w:r>
              <w:t>Success Criteria 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969B" w14:textId="77777777" w:rsidR="006F5C76" w:rsidRDefault="00000000">
            <w:r>
              <w:t>Success Criteria 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BFB4" w14:textId="77777777" w:rsidR="006F5C76" w:rsidRDefault="00000000">
            <w:r>
              <w:t>Activation (5m)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3EEB" w14:textId="77777777" w:rsidR="006F5C76" w:rsidRDefault="00000000">
            <w:r>
              <w:t>Focused (10m)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B81B" w14:textId="77777777" w:rsidR="006F5C76" w:rsidRDefault="00000000">
            <w:r>
              <w:t>Guided (10m)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AB84" w14:textId="77777777" w:rsidR="006F5C76" w:rsidRDefault="00000000">
            <w:r>
              <w:t>Collaborative (10m)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BA45" w14:textId="77777777" w:rsidR="006F5C76" w:rsidRDefault="00000000">
            <w:r>
              <w:t>Independent (10m)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E8AB" w14:textId="77777777" w:rsidR="006F5C76" w:rsidRDefault="00000000">
            <w:r>
              <w:t>Closing (5m)</w:t>
            </w:r>
          </w:p>
        </w:tc>
      </w:tr>
      <w:tr w:rsidR="006F5C76" w14:paraId="55DFB921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935CC" w14:textId="77777777" w:rsidR="006F5C76" w:rsidRDefault="00000000">
            <w:r>
              <w:t>Monday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19A38" w14:textId="77777777" w:rsidR="006F5C76" w:rsidRDefault="006F5C76"/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1847" w14:textId="77777777" w:rsidR="006F5C76" w:rsidRDefault="00000000">
            <w:r>
              <w:t>I am learning how to analyze advertisements.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5601" w14:textId="77777777" w:rsidR="006F5C76" w:rsidRDefault="00000000">
            <w:r>
              <w:t>I can identify product, audience, and message.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621A7" w14:textId="77777777" w:rsidR="006F5C76" w:rsidRDefault="00000000">
            <w:r>
              <w:t>I can evaluate slogan effectiveness.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5F3D7" w14:textId="77777777" w:rsidR="006F5C76" w:rsidRDefault="00000000">
            <w:r>
              <w:t>Warm-Up: Product/service?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2F70" w14:textId="77777777" w:rsidR="006F5C76" w:rsidRDefault="00000000">
            <w:r>
              <w:t>Model persuasive techniques.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0953C" w14:textId="77777777" w:rsidR="006F5C76" w:rsidRDefault="00000000">
            <w:r>
              <w:t>Small-group guided analysis.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9E575" w14:textId="77777777" w:rsidR="006F5C76" w:rsidRDefault="00000000">
            <w:r>
              <w:t>Discuss ad effectiveness.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4837E" w14:textId="77777777" w:rsidR="006F5C76" w:rsidRDefault="00000000">
            <w:r>
              <w:t>Analyze chosen ad.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73FE" w14:textId="77777777" w:rsidR="006F5C76" w:rsidRDefault="00000000">
            <w:r>
              <w:t>Exit Ticket: effectiveness.</w:t>
            </w:r>
          </w:p>
        </w:tc>
      </w:tr>
      <w:tr w:rsidR="006F5C76" w14:paraId="34E2252C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E0960" w14:textId="77777777" w:rsidR="006F5C76" w:rsidRDefault="00000000">
            <w:r>
              <w:t>Tuesday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47F2" w14:textId="77777777" w:rsidR="006F5C76" w:rsidRDefault="006F5C76"/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6DEDD" w14:textId="77777777" w:rsidR="006F5C76" w:rsidRDefault="00000000">
            <w:r>
              <w:t>I am learning how to identify magazine components.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0ADDB" w14:textId="77777777" w:rsidR="006F5C76" w:rsidRDefault="00000000">
            <w:r>
              <w:t>I can identify publisher and city.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AA837" w14:textId="77777777" w:rsidR="006F5C76" w:rsidRDefault="00000000">
            <w:r>
              <w:t>I can identify specialty inserts.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410FC" w14:textId="77777777" w:rsidR="006F5C76" w:rsidRDefault="00000000">
            <w:r>
              <w:t>Warm-Up: Magazine publisher &amp; city.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6691" w14:textId="77777777" w:rsidR="006F5C76" w:rsidRDefault="00000000">
            <w:r>
              <w:t>Teach parts of magazine layout.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AC67" w14:textId="77777777" w:rsidR="006F5C76" w:rsidRDefault="00000000">
            <w:r>
              <w:t>Guided magazine feature review.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DE28E" w14:textId="77777777" w:rsidR="006F5C76" w:rsidRDefault="00000000">
            <w:r>
              <w:t>Peer magazine comparison.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93416" w14:textId="77777777" w:rsidR="006F5C76" w:rsidRDefault="00000000">
            <w:r>
              <w:t>Review chosen magazine ad.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FE2F1" w14:textId="77777777" w:rsidR="006F5C76" w:rsidRDefault="00000000">
            <w:r>
              <w:t>Specialty inserts?</w:t>
            </w:r>
          </w:p>
        </w:tc>
      </w:tr>
      <w:tr w:rsidR="006F5C76" w14:paraId="787595A6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D8DB" w14:textId="77777777" w:rsidR="006F5C76" w:rsidRDefault="00000000">
            <w:r>
              <w:t>Wednesday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3B86" w14:textId="77777777" w:rsidR="006F5C76" w:rsidRDefault="006F5C76"/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6815" w14:textId="77777777" w:rsidR="006F5C76" w:rsidRDefault="00000000">
            <w:r>
              <w:t xml:space="preserve">I am learning how to create </w:t>
            </w:r>
            <w:r>
              <w:lastRenderedPageBreak/>
              <w:t>persuasive ad elements.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D6C1" w14:textId="77777777" w:rsidR="006F5C76" w:rsidRDefault="00000000">
            <w:r>
              <w:lastRenderedPageBreak/>
              <w:t xml:space="preserve">I can create a headline and </w:t>
            </w:r>
            <w:r>
              <w:lastRenderedPageBreak/>
              <w:t>persuasive language.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7DE2" w14:textId="77777777" w:rsidR="006F5C76" w:rsidRDefault="00000000">
            <w:r>
              <w:lastRenderedPageBreak/>
              <w:t xml:space="preserve">I can choose visuals that </w:t>
            </w:r>
            <w:r>
              <w:lastRenderedPageBreak/>
              <w:t>support persuasion.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23CA" w14:textId="77777777" w:rsidR="006F5C76" w:rsidRDefault="00000000">
            <w:r>
              <w:lastRenderedPageBreak/>
              <w:t>Warm-Up: Choose product &amp; headline.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3CA50" w14:textId="77777777" w:rsidR="006F5C76" w:rsidRDefault="00000000">
            <w:r>
              <w:t>Teacher checks components.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50EF1" w14:textId="77777777" w:rsidR="006F5C76" w:rsidRDefault="00000000">
            <w:r>
              <w:t>Guided persuasive writing.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B1003" w14:textId="77777777" w:rsidR="006F5C76" w:rsidRDefault="00000000">
            <w:r>
              <w:t>Peer headline review.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22279" w14:textId="77777777" w:rsidR="006F5C76" w:rsidRDefault="00000000">
            <w:r>
              <w:t>Draft ad components.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15E8F" w14:textId="77777777" w:rsidR="006F5C76" w:rsidRDefault="00000000">
            <w:r>
              <w:t>Choose visual element.</w:t>
            </w:r>
          </w:p>
        </w:tc>
      </w:tr>
      <w:tr w:rsidR="006F5C76" w14:paraId="6C7A346F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EB54" w14:textId="77777777" w:rsidR="006F5C76" w:rsidRDefault="00000000">
            <w:r>
              <w:t>Thursday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2D042" w14:textId="77777777" w:rsidR="006F5C76" w:rsidRDefault="006F5C76"/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262E" w14:textId="77777777" w:rsidR="006F5C76" w:rsidRDefault="00000000">
            <w:r>
              <w:t>I am learning how to improve my advertisement using visuals and CTA.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8102" w14:textId="77777777" w:rsidR="006F5C76" w:rsidRDefault="00000000">
            <w:r>
              <w:t>I can add visuals and call-to-action.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F22D1" w14:textId="77777777" w:rsidR="006F5C76" w:rsidRDefault="00000000">
            <w:r>
              <w:t>I can determine magazine placement.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74D6B" w14:textId="77777777" w:rsidR="006F5C76" w:rsidRDefault="00000000">
            <w:r>
              <w:t>Warm-Up: Create call to action.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1E320" w14:textId="77777777" w:rsidR="006F5C76" w:rsidRDefault="00000000">
            <w:r>
              <w:t>Model CTA and visual strategy.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339FC" w14:textId="77777777" w:rsidR="006F5C76" w:rsidRDefault="00000000">
            <w:r>
              <w:t>Guided visual design.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6006" w14:textId="77777777" w:rsidR="006F5C76" w:rsidRDefault="00000000">
            <w:r>
              <w:t>Peer CTA critique.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49A1A" w14:textId="77777777" w:rsidR="006F5C76" w:rsidRDefault="00000000">
            <w:r>
              <w:t>Add visuals &amp; CTA.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9BB4" w14:textId="77777777" w:rsidR="006F5C76" w:rsidRDefault="00000000">
            <w:r>
              <w:t>Magazine placement.</w:t>
            </w:r>
          </w:p>
        </w:tc>
      </w:tr>
      <w:tr w:rsidR="006F5C76" w14:paraId="1B3C50CD" w14:textId="77777777"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A83AE" w14:textId="77777777" w:rsidR="006F5C76" w:rsidRDefault="00000000">
            <w:r>
              <w:t>Friday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A7FB5" w14:textId="77777777" w:rsidR="006F5C76" w:rsidRDefault="006F5C76"/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1FFE4" w14:textId="77777777" w:rsidR="006F5C76" w:rsidRDefault="00000000">
            <w:r>
              <w:t>I am learning how to finalize and present my advertisement.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2D66B" w14:textId="77777777" w:rsidR="006F5C76" w:rsidRDefault="00000000">
            <w:r>
              <w:t>I can revise my ad.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8CC2A" w14:textId="77777777" w:rsidR="006F5C76" w:rsidRDefault="00000000">
            <w:r>
              <w:t>I can submit a polished final ad.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D6CDB" w14:textId="77777777" w:rsidR="006F5C76" w:rsidRDefault="00000000">
            <w:r>
              <w:t>Warm-Up: Type of ad?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E24D" w14:textId="77777777" w:rsidR="006F5C76" w:rsidRDefault="00000000">
            <w:r>
              <w:t>Teacher models revision strategies.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78E85" w14:textId="77777777" w:rsidR="006F5C76" w:rsidRDefault="00000000">
            <w:r>
              <w:t>Guided edits.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36965" w14:textId="77777777" w:rsidR="006F5C76" w:rsidRDefault="00000000">
            <w:r>
              <w:t>Peer feedback.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22CD" w14:textId="77777777" w:rsidR="006F5C76" w:rsidRDefault="00000000">
            <w:r>
              <w:t>Finalize ad.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70DE0" w14:textId="77777777" w:rsidR="006F5C76" w:rsidRDefault="00000000">
            <w:r>
              <w:t>Submit ad.</w:t>
            </w:r>
          </w:p>
        </w:tc>
      </w:tr>
    </w:tbl>
    <w:p w14:paraId="73F476B3" w14:textId="77777777" w:rsidR="00110EAA" w:rsidRDefault="00110EAA"/>
    <w:sectPr w:rsidR="00110EAA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494846">
    <w:abstractNumId w:val="8"/>
  </w:num>
  <w:num w:numId="2" w16cid:durableId="1943420013">
    <w:abstractNumId w:val="6"/>
  </w:num>
  <w:num w:numId="3" w16cid:durableId="1371686827">
    <w:abstractNumId w:val="5"/>
  </w:num>
  <w:num w:numId="4" w16cid:durableId="1677223777">
    <w:abstractNumId w:val="4"/>
  </w:num>
  <w:num w:numId="5" w16cid:durableId="1001815663">
    <w:abstractNumId w:val="7"/>
  </w:num>
  <w:num w:numId="6" w16cid:durableId="1394160567">
    <w:abstractNumId w:val="3"/>
  </w:num>
  <w:num w:numId="7" w16cid:durableId="1791168013">
    <w:abstractNumId w:val="2"/>
  </w:num>
  <w:num w:numId="8" w16cid:durableId="693699688">
    <w:abstractNumId w:val="1"/>
  </w:num>
  <w:num w:numId="9" w16cid:durableId="14769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EAA"/>
    <w:rsid w:val="0015074B"/>
    <w:rsid w:val="001865B6"/>
    <w:rsid w:val="002808D6"/>
    <w:rsid w:val="0029639D"/>
    <w:rsid w:val="00326F90"/>
    <w:rsid w:val="006F5C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16142"/>
  <w14:defaultImageDpi w14:val="300"/>
  <w15:docId w15:val="{ECDC832F-E429-6F49-8DA6-973C48B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Weatherred, Jane L</cp:lastModifiedBy>
  <cp:revision>2</cp:revision>
  <dcterms:created xsi:type="dcterms:W3CDTF">2013-12-23T23:15:00Z</dcterms:created>
  <dcterms:modified xsi:type="dcterms:W3CDTF">2025-12-01T21:37:00Z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2025-12-01T21:37:12Z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e9f7e8e8-b889-4ae1-90a8-20c2d44c93f5</vt:lpwstr>
  </property>
  <property fmtid="{D5CDD505-2E9C-101B-9397-08002B2CF9AE}" pid="8" name="MSIP_Label_93932cc9-dea4-49e2-bfe2-7f42b17a9d2b_ContentBits">
    <vt:lpwstr>0</vt:lpwstr>
  </property>
  <property fmtid="{D5CDD505-2E9C-101B-9397-08002B2CF9AE}" pid="9" name="MSIP_Label_93932cc9-dea4-49e2-bfe2-7f42b17a9d2b_Tag">
    <vt:lpwstr>50, 3, 0, 1</vt:lpwstr>
  </property>
</Properties>
</file>