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5646" w14:textId="77777777" w:rsidR="00B46E31" w:rsidRDefault="00000000">
      <w:pPr>
        <w:pStyle w:val="Heading1"/>
      </w:pPr>
      <w:r>
        <w:t>Westside High School – Weekly Lesson Plan (Week At a Glance)</w:t>
      </w:r>
    </w:p>
    <w:p w14:paraId="2A3C7D12" w14:textId="221A97B1" w:rsidR="00B46E31" w:rsidRDefault="00000000">
      <w:r>
        <w:t>Teacher:</w:t>
      </w:r>
      <w:r w:rsidR="0019294D">
        <w:t xml:space="preserve"> Dr. Weatherred</w:t>
      </w:r>
      <w:r>
        <w:tab/>
        <w:t>Subject: English</w:t>
      </w:r>
      <w:r>
        <w:tab/>
        <w:t>Course: 11th Grade ELA –</w:t>
      </w:r>
      <w:r w:rsidR="0019294D">
        <w:t xml:space="preserve"> Balboa</w:t>
      </w:r>
      <w:r>
        <w:tab/>
        <w:t>Date(s): __</w:t>
      </w:r>
      <w:r w:rsidR="0019294D">
        <w:t>8/18 - 8/22</w:t>
      </w:r>
      <w:r>
        <w:t>______</w:t>
      </w:r>
    </w:p>
    <w:p w14:paraId="6D96D382" w14:textId="00784760" w:rsidR="00B46E31" w:rsidRDefault="00000000">
      <w:r>
        <w:t>Standards:</w:t>
      </w:r>
      <w:r>
        <w:br/>
        <w:t>• Cite strong and thorough textual evidence to support analysis.</w:t>
      </w:r>
      <w:r>
        <w:br/>
        <w:t>• Determine two or more themes and analyze their development.</w:t>
      </w:r>
      <w:r>
        <w:br/>
        <w:t>• Analyze the impact of the author’s choices in a story or drama.</w:t>
      </w:r>
      <w:r>
        <w:br/>
        <w:t>• Analyze point of view and its influence on the text.</w:t>
      </w:r>
      <w:r>
        <w:br/>
        <w:t>• Determine the meaning of unknown and multiple-meaning words.</w:t>
      </w:r>
    </w:p>
    <w:p w14:paraId="188FDC75" w14:textId="26176C9F" w:rsidR="00B46E31" w:rsidRDefault="00000000">
      <w:r>
        <w:t>Essential Questions:</w:t>
      </w:r>
      <w:r>
        <w:br/>
        <w:t>• How does point of view shape our understanding of a character?</w:t>
      </w:r>
      <w:r>
        <w:br/>
        <w:t>• What tools does an author use to influence our perception?</w:t>
      </w:r>
      <w:r>
        <w:br/>
        <w:t>• Can a character be both admirable and flawed?</w:t>
      </w:r>
      <w:r w:rsidR="0019294D">
        <w:t xml:space="preserve">  </w:t>
      </w:r>
      <w:r>
        <w:t>Vocabulary: Vocabulary: tone, bias, point of view, narrator, imagery, connotation, characterization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B46E31" w14:paraId="6C67DBD8" w14:textId="77777777">
        <w:tc>
          <w:tcPr>
            <w:tcW w:w="2098" w:type="dxa"/>
          </w:tcPr>
          <w:p w14:paraId="620932D8" w14:textId="77777777" w:rsidR="00B46E31" w:rsidRDefault="00000000">
            <w:r>
              <w:rPr>
                <w:b/>
              </w:rPr>
              <w:t>Day</w:t>
            </w:r>
          </w:p>
        </w:tc>
        <w:tc>
          <w:tcPr>
            <w:tcW w:w="2098" w:type="dxa"/>
          </w:tcPr>
          <w:p w14:paraId="2B53C386" w14:textId="77777777" w:rsidR="0019294D" w:rsidRDefault="00000000">
            <w:pPr>
              <w:rPr>
                <w:b/>
              </w:rPr>
            </w:pPr>
            <w:r>
              <w:rPr>
                <w:b/>
              </w:rPr>
              <w:t xml:space="preserve">Activation of Learning </w:t>
            </w:r>
          </w:p>
          <w:p w14:paraId="15F0671B" w14:textId="570CB453" w:rsidR="00B46E31" w:rsidRDefault="00000000">
            <w:r>
              <w:rPr>
                <w:b/>
              </w:rPr>
              <w:t>(</w:t>
            </w:r>
            <w:r w:rsidR="0019294D">
              <w:rPr>
                <w:b/>
              </w:rPr>
              <w:t xml:space="preserve">5 </w:t>
            </w:r>
            <w:r>
              <w:rPr>
                <w:b/>
              </w:rPr>
              <w:t>min)</w:t>
            </w:r>
          </w:p>
        </w:tc>
        <w:tc>
          <w:tcPr>
            <w:tcW w:w="2098" w:type="dxa"/>
          </w:tcPr>
          <w:p w14:paraId="3907871A" w14:textId="77777777" w:rsidR="0019294D" w:rsidRDefault="00000000">
            <w:pPr>
              <w:rPr>
                <w:b/>
              </w:rPr>
            </w:pPr>
            <w:r>
              <w:rPr>
                <w:b/>
              </w:rPr>
              <w:t xml:space="preserve">Focused Instruction </w:t>
            </w:r>
          </w:p>
          <w:p w14:paraId="3AB94B8F" w14:textId="77777777" w:rsidR="00B46E31" w:rsidRDefault="00000000">
            <w:pPr>
              <w:rPr>
                <w:b/>
              </w:rPr>
            </w:pPr>
            <w:r>
              <w:rPr>
                <w:b/>
              </w:rPr>
              <w:t>(</w:t>
            </w:r>
            <w:r w:rsidR="0019294D">
              <w:rPr>
                <w:b/>
              </w:rPr>
              <w:t>1</w:t>
            </w:r>
            <w:r>
              <w:rPr>
                <w:b/>
              </w:rPr>
              <w:t>0 min)</w:t>
            </w:r>
          </w:p>
          <w:p w14:paraId="42B03A18" w14:textId="329BF368" w:rsidR="0019294D" w:rsidRDefault="0019294D">
            <w:r>
              <w:t>“I DO”</w:t>
            </w:r>
          </w:p>
        </w:tc>
        <w:tc>
          <w:tcPr>
            <w:tcW w:w="2098" w:type="dxa"/>
          </w:tcPr>
          <w:p w14:paraId="0FB10007" w14:textId="77777777" w:rsidR="0019294D" w:rsidRDefault="00000000">
            <w:pPr>
              <w:rPr>
                <w:b/>
              </w:rPr>
            </w:pPr>
            <w:r>
              <w:rPr>
                <w:b/>
              </w:rPr>
              <w:t xml:space="preserve">Guided Instruction </w:t>
            </w:r>
          </w:p>
          <w:p w14:paraId="56AC7BE0" w14:textId="77777777" w:rsidR="00B46E31" w:rsidRDefault="00000000">
            <w:pPr>
              <w:rPr>
                <w:b/>
              </w:rPr>
            </w:pPr>
            <w:r>
              <w:rPr>
                <w:b/>
              </w:rPr>
              <w:t>(</w:t>
            </w:r>
            <w:r w:rsidR="0019294D">
              <w:rPr>
                <w:b/>
              </w:rPr>
              <w:t>1</w:t>
            </w:r>
            <w:r>
              <w:rPr>
                <w:b/>
              </w:rPr>
              <w:t>0 min)</w:t>
            </w:r>
          </w:p>
          <w:p w14:paraId="7DB188E6" w14:textId="6F5C0E4F" w:rsidR="0019294D" w:rsidRDefault="0019294D">
            <w:r>
              <w:t>“WE DO”</w:t>
            </w:r>
          </w:p>
        </w:tc>
        <w:tc>
          <w:tcPr>
            <w:tcW w:w="2098" w:type="dxa"/>
          </w:tcPr>
          <w:p w14:paraId="26CDDC62" w14:textId="77777777" w:rsidR="0019294D" w:rsidRDefault="00000000">
            <w:pPr>
              <w:rPr>
                <w:b/>
              </w:rPr>
            </w:pPr>
            <w:r>
              <w:rPr>
                <w:b/>
              </w:rPr>
              <w:t xml:space="preserve">Collaborative Learning </w:t>
            </w:r>
          </w:p>
          <w:p w14:paraId="773D9233" w14:textId="77777777" w:rsidR="00B46E31" w:rsidRDefault="00000000">
            <w:pPr>
              <w:rPr>
                <w:b/>
              </w:rPr>
            </w:pPr>
            <w:r>
              <w:rPr>
                <w:b/>
              </w:rPr>
              <w:t>(</w:t>
            </w:r>
            <w:r w:rsidR="0019294D">
              <w:rPr>
                <w:b/>
              </w:rPr>
              <w:t>1</w:t>
            </w:r>
            <w:r>
              <w:rPr>
                <w:b/>
              </w:rPr>
              <w:t>0 min)</w:t>
            </w:r>
          </w:p>
          <w:p w14:paraId="1EDDEC1F" w14:textId="59D26B69" w:rsidR="0019294D" w:rsidRDefault="0019294D">
            <w:r>
              <w:t>“Y’ALL DO”</w:t>
            </w:r>
          </w:p>
        </w:tc>
        <w:tc>
          <w:tcPr>
            <w:tcW w:w="2098" w:type="dxa"/>
          </w:tcPr>
          <w:p w14:paraId="1E18CAA9" w14:textId="77777777" w:rsidR="0019294D" w:rsidRDefault="00000000">
            <w:pPr>
              <w:rPr>
                <w:b/>
              </w:rPr>
            </w:pPr>
            <w:r>
              <w:rPr>
                <w:b/>
              </w:rPr>
              <w:t xml:space="preserve">Independent Learning </w:t>
            </w:r>
          </w:p>
          <w:p w14:paraId="66EA9916" w14:textId="77777777" w:rsidR="00B46E31" w:rsidRDefault="00000000">
            <w:pPr>
              <w:rPr>
                <w:b/>
              </w:rPr>
            </w:pPr>
            <w:r>
              <w:rPr>
                <w:b/>
              </w:rPr>
              <w:t>(</w:t>
            </w:r>
            <w:r w:rsidR="0019294D">
              <w:rPr>
                <w:b/>
              </w:rPr>
              <w:t>1</w:t>
            </w:r>
            <w:r>
              <w:rPr>
                <w:b/>
              </w:rPr>
              <w:t>0 min)</w:t>
            </w:r>
          </w:p>
          <w:p w14:paraId="42B831CF" w14:textId="23628227" w:rsidR="0019294D" w:rsidRPr="0019294D" w:rsidRDefault="0019294D">
            <w:pPr>
              <w:rPr>
                <w:bCs/>
              </w:rPr>
            </w:pPr>
            <w:r w:rsidRPr="0019294D">
              <w:rPr>
                <w:bCs/>
              </w:rPr>
              <w:t>“YOU DO”</w:t>
            </w:r>
          </w:p>
        </w:tc>
        <w:tc>
          <w:tcPr>
            <w:tcW w:w="2098" w:type="dxa"/>
          </w:tcPr>
          <w:p w14:paraId="4ACA5B96" w14:textId="77777777" w:rsidR="0019294D" w:rsidRDefault="00000000">
            <w:pPr>
              <w:rPr>
                <w:b/>
              </w:rPr>
            </w:pPr>
            <w:r>
              <w:rPr>
                <w:b/>
              </w:rPr>
              <w:t xml:space="preserve">Closing </w:t>
            </w:r>
          </w:p>
          <w:p w14:paraId="2F5BB628" w14:textId="5407D02E" w:rsidR="00B46E31" w:rsidRDefault="00000000">
            <w:r>
              <w:rPr>
                <w:b/>
              </w:rPr>
              <w:t>(5 min)</w:t>
            </w:r>
          </w:p>
        </w:tc>
      </w:tr>
      <w:tr w:rsidR="00B46E31" w14:paraId="4ADE19BD" w14:textId="77777777">
        <w:tc>
          <w:tcPr>
            <w:tcW w:w="2098" w:type="dxa"/>
          </w:tcPr>
          <w:p w14:paraId="6769D9F6" w14:textId="77777777" w:rsidR="00B46E31" w:rsidRDefault="00000000">
            <w:r>
              <w:rPr>
                <w:sz w:val="18"/>
              </w:rPr>
              <w:t>Monday</w:t>
            </w:r>
          </w:p>
        </w:tc>
        <w:tc>
          <w:tcPr>
            <w:tcW w:w="2098" w:type="dxa"/>
          </w:tcPr>
          <w:p w14:paraId="15FF9542" w14:textId="77777777" w:rsidR="0019294D" w:rsidRDefault="0019294D">
            <w:pPr>
              <w:rPr>
                <w:sz w:val="18"/>
              </w:rPr>
            </w:pPr>
            <w:r>
              <w:rPr>
                <w:sz w:val="18"/>
              </w:rPr>
              <w:t xml:space="preserve">First a brief video about Balboa. </w:t>
            </w:r>
          </w:p>
          <w:p w14:paraId="62DBB32B" w14:textId="78E8CCA4" w:rsidR="00B46E31" w:rsidRDefault="00000000">
            <w:r>
              <w:rPr>
                <w:sz w:val="18"/>
              </w:rPr>
              <w:t>KWL Chart – What do you know about conquistadors or colonial exploration?</w:t>
            </w:r>
          </w:p>
        </w:tc>
        <w:tc>
          <w:tcPr>
            <w:tcW w:w="2098" w:type="dxa"/>
          </w:tcPr>
          <w:p w14:paraId="21755BAE" w14:textId="77777777" w:rsidR="00B46E31" w:rsidRDefault="00000000">
            <w:r>
              <w:rPr>
                <w:sz w:val="18"/>
              </w:rPr>
              <w:t>Learning Target: “I can analyze character motivation and narrative point of view.”</w:t>
            </w:r>
          </w:p>
        </w:tc>
        <w:tc>
          <w:tcPr>
            <w:tcW w:w="2098" w:type="dxa"/>
          </w:tcPr>
          <w:p w14:paraId="2E4ADAA2" w14:textId="77777777" w:rsidR="00B46E31" w:rsidRDefault="00000000">
            <w:r>
              <w:rPr>
                <w:sz w:val="18"/>
              </w:rPr>
              <w:t>Read aloud pp. 24–27, model annotation of tone and imagery.</w:t>
            </w:r>
          </w:p>
        </w:tc>
        <w:tc>
          <w:tcPr>
            <w:tcW w:w="2098" w:type="dxa"/>
          </w:tcPr>
          <w:p w14:paraId="08B24A14" w14:textId="77777777" w:rsidR="00B46E31" w:rsidRDefault="00000000">
            <w:r>
              <w:rPr>
                <w:sz w:val="18"/>
              </w:rPr>
              <w:t>Partner Discussion: What does the narrator think of Balboa? How do we know?</w:t>
            </w:r>
          </w:p>
        </w:tc>
        <w:tc>
          <w:tcPr>
            <w:tcW w:w="2098" w:type="dxa"/>
          </w:tcPr>
          <w:p w14:paraId="3AD090D9" w14:textId="77777777" w:rsidR="00B46E31" w:rsidRDefault="00000000">
            <w:r>
              <w:rPr>
                <w:sz w:val="18"/>
              </w:rPr>
              <w:t>Reflection journal: Describe Balboa using textual evidence.</w:t>
            </w:r>
          </w:p>
        </w:tc>
        <w:tc>
          <w:tcPr>
            <w:tcW w:w="2098" w:type="dxa"/>
          </w:tcPr>
          <w:p w14:paraId="6E51956B" w14:textId="77777777" w:rsidR="00B46E31" w:rsidRDefault="00000000">
            <w:r>
              <w:rPr>
                <w:sz w:val="18"/>
              </w:rPr>
              <w:t>Exit Ticket: What do we learn from the narrator’s tone?</w:t>
            </w:r>
          </w:p>
        </w:tc>
      </w:tr>
      <w:tr w:rsidR="00B46E31" w14:paraId="777316BC" w14:textId="77777777">
        <w:tc>
          <w:tcPr>
            <w:tcW w:w="2098" w:type="dxa"/>
          </w:tcPr>
          <w:p w14:paraId="458E48D8" w14:textId="77777777" w:rsidR="00B46E31" w:rsidRDefault="00000000">
            <w:r>
              <w:rPr>
                <w:sz w:val="18"/>
              </w:rPr>
              <w:t>Tuesday</w:t>
            </w:r>
          </w:p>
        </w:tc>
        <w:tc>
          <w:tcPr>
            <w:tcW w:w="2098" w:type="dxa"/>
          </w:tcPr>
          <w:p w14:paraId="7E8D507F" w14:textId="77777777" w:rsidR="00B46E31" w:rsidRDefault="00000000">
            <w:r>
              <w:rPr>
                <w:sz w:val="18"/>
              </w:rPr>
              <w:t>Quick Write: How does ambition drive a character’s choices?</w:t>
            </w:r>
          </w:p>
        </w:tc>
        <w:tc>
          <w:tcPr>
            <w:tcW w:w="2098" w:type="dxa"/>
          </w:tcPr>
          <w:p w14:paraId="0E5603AA" w14:textId="77777777" w:rsidR="00B46E31" w:rsidRDefault="00000000">
            <w:r>
              <w:rPr>
                <w:sz w:val="18"/>
              </w:rPr>
              <w:t>Mini-lesson: 3rd person limited vs. omniscient narrator.</w:t>
            </w:r>
          </w:p>
        </w:tc>
        <w:tc>
          <w:tcPr>
            <w:tcW w:w="2098" w:type="dxa"/>
          </w:tcPr>
          <w:p w14:paraId="14D7370D" w14:textId="77777777" w:rsidR="00B46E31" w:rsidRDefault="00000000">
            <w:r>
              <w:rPr>
                <w:sz w:val="18"/>
              </w:rPr>
              <w:t>Guided Reading: Annotate for characterization and bias (pp. 28–31).</w:t>
            </w:r>
          </w:p>
        </w:tc>
        <w:tc>
          <w:tcPr>
            <w:tcW w:w="2098" w:type="dxa"/>
          </w:tcPr>
          <w:p w14:paraId="1F679A3B" w14:textId="77777777" w:rsidR="00B46E31" w:rsidRDefault="00000000">
            <w:r>
              <w:rPr>
                <w:sz w:val="18"/>
              </w:rPr>
              <w:t>Collaborative Annotation: Group work on specific passages.</w:t>
            </w:r>
          </w:p>
        </w:tc>
        <w:tc>
          <w:tcPr>
            <w:tcW w:w="2098" w:type="dxa"/>
          </w:tcPr>
          <w:p w14:paraId="64949F39" w14:textId="77777777" w:rsidR="00B46E31" w:rsidRDefault="00000000">
            <w:r>
              <w:rPr>
                <w:sz w:val="18"/>
              </w:rPr>
              <w:t>Graphic Organizer: Track Balboa’s actions and how he’s portrayed.</w:t>
            </w:r>
          </w:p>
        </w:tc>
        <w:tc>
          <w:tcPr>
            <w:tcW w:w="2098" w:type="dxa"/>
          </w:tcPr>
          <w:p w14:paraId="34AD4D16" w14:textId="77777777" w:rsidR="00B46E31" w:rsidRDefault="00000000">
            <w:r>
              <w:rPr>
                <w:sz w:val="18"/>
              </w:rPr>
              <w:t>3-2-1 Summary: 3 facts, 2 conflicts, 1 question.</w:t>
            </w:r>
          </w:p>
        </w:tc>
      </w:tr>
      <w:tr w:rsidR="00B46E31" w14:paraId="6B53CE16" w14:textId="77777777">
        <w:tc>
          <w:tcPr>
            <w:tcW w:w="2098" w:type="dxa"/>
          </w:tcPr>
          <w:p w14:paraId="153C3105" w14:textId="77777777" w:rsidR="00B46E31" w:rsidRDefault="00000000">
            <w:r>
              <w:rPr>
                <w:sz w:val="18"/>
              </w:rPr>
              <w:t>Wednesday</w:t>
            </w:r>
          </w:p>
        </w:tc>
        <w:tc>
          <w:tcPr>
            <w:tcW w:w="2098" w:type="dxa"/>
          </w:tcPr>
          <w:p w14:paraId="413156EC" w14:textId="77777777" w:rsidR="00B46E31" w:rsidRDefault="00000000">
            <w:r>
              <w:rPr>
                <w:sz w:val="18"/>
              </w:rPr>
              <w:t>Anticipation Guide: Do powerful people always act ethically?</w:t>
            </w:r>
          </w:p>
        </w:tc>
        <w:tc>
          <w:tcPr>
            <w:tcW w:w="2098" w:type="dxa"/>
          </w:tcPr>
          <w:p w14:paraId="1CE067DD" w14:textId="77777777" w:rsidR="00B46E31" w:rsidRDefault="00000000">
            <w:r>
              <w:rPr>
                <w:sz w:val="18"/>
              </w:rPr>
              <w:t>Think-Aloud: Explore tone and connotation in narrator’s word choices.</w:t>
            </w:r>
          </w:p>
        </w:tc>
        <w:tc>
          <w:tcPr>
            <w:tcW w:w="2098" w:type="dxa"/>
          </w:tcPr>
          <w:p w14:paraId="67FD51BD" w14:textId="77777777" w:rsidR="00B46E31" w:rsidRDefault="00000000">
            <w:r>
              <w:rPr>
                <w:sz w:val="18"/>
              </w:rPr>
              <w:t>Prompting &amp; Cueing: What are we meant to admire or criticize?</w:t>
            </w:r>
          </w:p>
        </w:tc>
        <w:tc>
          <w:tcPr>
            <w:tcW w:w="2098" w:type="dxa"/>
          </w:tcPr>
          <w:p w14:paraId="7C35B24C" w14:textId="77777777" w:rsidR="00B46E31" w:rsidRDefault="00000000">
            <w:r>
              <w:rPr>
                <w:sz w:val="18"/>
              </w:rPr>
              <w:t>Socratic Seminar: Is Balboa a hero, a villain, or something in between?</w:t>
            </w:r>
          </w:p>
        </w:tc>
        <w:tc>
          <w:tcPr>
            <w:tcW w:w="2098" w:type="dxa"/>
          </w:tcPr>
          <w:p w14:paraId="33060A5E" w14:textId="77777777" w:rsidR="00B46E31" w:rsidRDefault="00000000">
            <w:r>
              <w:rPr>
                <w:sz w:val="18"/>
              </w:rPr>
              <w:t>Independent paragraph: Analyze how the author shapes reader perception.</w:t>
            </w:r>
          </w:p>
        </w:tc>
        <w:tc>
          <w:tcPr>
            <w:tcW w:w="2098" w:type="dxa"/>
          </w:tcPr>
          <w:p w14:paraId="09C87C43" w14:textId="77777777" w:rsidR="00B46E31" w:rsidRDefault="00000000">
            <w:r>
              <w:rPr>
                <w:sz w:val="18"/>
              </w:rPr>
              <w:t>One-Minute Summary: Describe the author’s view of Balboa.</w:t>
            </w:r>
          </w:p>
        </w:tc>
      </w:tr>
      <w:tr w:rsidR="00B46E31" w14:paraId="0071F380" w14:textId="77777777">
        <w:tc>
          <w:tcPr>
            <w:tcW w:w="2098" w:type="dxa"/>
          </w:tcPr>
          <w:p w14:paraId="0916013B" w14:textId="77777777" w:rsidR="00B46E31" w:rsidRDefault="00000000">
            <w:r>
              <w:rPr>
                <w:sz w:val="18"/>
              </w:rPr>
              <w:t>Thursday</w:t>
            </w:r>
          </w:p>
        </w:tc>
        <w:tc>
          <w:tcPr>
            <w:tcW w:w="2098" w:type="dxa"/>
          </w:tcPr>
          <w:p w14:paraId="2C39E2D1" w14:textId="77777777" w:rsidR="00B46E31" w:rsidRDefault="00000000">
            <w:r>
              <w:rPr>
                <w:sz w:val="18"/>
              </w:rPr>
              <w:t>Entry Ticket: What would you include in a character judgment?</w:t>
            </w:r>
          </w:p>
        </w:tc>
        <w:tc>
          <w:tcPr>
            <w:tcW w:w="2098" w:type="dxa"/>
          </w:tcPr>
          <w:p w14:paraId="43BF301C" w14:textId="77777777" w:rsidR="00B46E31" w:rsidRDefault="00000000">
            <w:r>
              <w:rPr>
                <w:sz w:val="18"/>
              </w:rPr>
              <w:t>Anchor Chart: Bias, tone, connotation, imagery – tools of perspective.</w:t>
            </w:r>
          </w:p>
        </w:tc>
        <w:tc>
          <w:tcPr>
            <w:tcW w:w="2098" w:type="dxa"/>
          </w:tcPr>
          <w:p w14:paraId="18A58741" w14:textId="77777777" w:rsidR="00B46E31" w:rsidRDefault="00000000">
            <w:r>
              <w:rPr>
                <w:sz w:val="18"/>
              </w:rPr>
              <w:t>Mini-lesson: Structuring argument-based literary responses.</w:t>
            </w:r>
          </w:p>
        </w:tc>
        <w:tc>
          <w:tcPr>
            <w:tcW w:w="2098" w:type="dxa"/>
          </w:tcPr>
          <w:p w14:paraId="21427D5D" w14:textId="77777777" w:rsidR="00B46E31" w:rsidRDefault="00000000">
            <w:r>
              <w:rPr>
                <w:sz w:val="18"/>
              </w:rPr>
              <w:t>Peer Review: Swap draft paragraphs and score with rubric.</w:t>
            </w:r>
          </w:p>
        </w:tc>
        <w:tc>
          <w:tcPr>
            <w:tcW w:w="2098" w:type="dxa"/>
          </w:tcPr>
          <w:p w14:paraId="0ED02DD5" w14:textId="77777777" w:rsidR="00B46E31" w:rsidRDefault="00000000">
            <w:r>
              <w:rPr>
                <w:sz w:val="18"/>
              </w:rPr>
              <w:t>Revise response to include stronger textual evidence.</w:t>
            </w:r>
          </w:p>
        </w:tc>
        <w:tc>
          <w:tcPr>
            <w:tcW w:w="2098" w:type="dxa"/>
          </w:tcPr>
          <w:p w14:paraId="637AFE12" w14:textId="77777777" w:rsidR="00B46E31" w:rsidRDefault="00000000">
            <w:r>
              <w:rPr>
                <w:sz w:val="18"/>
              </w:rPr>
              <w:t>Revisit Learning Target: How well can you defend your point?</w:t>
            </w:r>
          </w:p>
        </w:tc>
      </w:tr>
      <w:tr w:rsidR="00B46E31" w14:paraId="1EE137E5" w14:textId="77777777">
        <w:tc>
          <w:tcPr>
            <w:tcW w:w="2098" w:type="dxa"/>
          </w:tcPr>
          <w:p w14:paraId="2E972BC0" w14:textId="77777777" w:rsidR="00B46E31" w:rsidRDefault="00000000">
            <w:r>
              <w:rPr>
                <w:sz w:val="18"/>
              </w:rPr>
              <w:t>Friday</w:t>
            </w:r>
          </w:p>
        </w:tc>
        <w:tc>
          <w:tcPr>
            <w:tcW w:w="2098" w:type="dxa"/>
          </w:tcPr>
          <w:p w14:paraId="78762BB5" w14:textId="77777777" w:rsidR="00B46E31" w:rsidRDefault="00000000">
            <w:r>
              <w:rPr>
                <w:sz w:val="18"/>
              </w:rPr>
              <w:t>Real-World Scenario: Compare modern figures shaped by biased narration.</w:t>
            </w:r>
          </w:p>
        </w:tc>
        <w:tc>
          <w:tcPr>
            <w:tcW w:w="2098" w:type="dxa"/>
          </w:tcPr>
          <w:p w14:paraId="6877A49E" w14:textId="77777777" w:rsidR="00B46E31" w:rsidRDefault="00000000">
            <w:r>
              <w:rPr>
                <w:sz w:val="18"/>
              </w:rPr>
              <w:t>Performance Task: Write a short response on how narration alters perception.</w:t>
            </w:r>
          </w:p>
        </w:tc>
        <w:tc>
          <w:tcPr>
            <w:tcW w:w="2098" w:type="dxa"/>
          </w:tcPr>
          <w:p w14:paraId="50F32C2C" w14:textId="77777777" w:rsidR="00B46E31" w:rsidRDefault="00000000">
            <w:r>
              <w:rPr>
                <w:sz w:val="18"/>
              </w:rPr>
              <w:t>Workshop: Finalize writing and confer with teacher.</w:t>
            </w:r>
          </w:p>
        </w:tc>
        <w:tc>
          <w:tcPr>
            <w:tcW w:w="2098" w:type="dxa"/>
          </w:tcPr>
          <w:p w14:paraId="1BF2679B" w14:textId="77777777" w:rsidR="00B46E31" w:rsidRDefault="00000000">
            <w:r>
              <w:rPr>
                <w:sz w:val="18"/>
              </w:rPr>
              <w:t>Collaborative Review: Share and justify interpretations in small groups.</w:t>
            </w:r>
          </w:p>
        </w:tc>
        <w:tc>
          <w:tcPr>
            <w:tcW w:w="2098" w:type="dxa"/>
          </w:tcPr>
          <w:p w14:paraId="3D7D740F" w14:textId="77777777" w:rsidR="00B46E31" w:rsidRDefault="00000000">
            <w:r>
              <w:rPr>
                <w:sz w:val="18"/>
              </w:rPr>
              <w:t>Submit response and reflection journal.</w:t>
            </w:r>
          </w:p>
        </w:tc>
        <w:tc>
          <w:tcPr>
            <w:tcW w:w="2098" w:type="dxa"/>
          </w:tcPr>
          <w:p w14:paraId="10DA399F" w14:textId="77777777" w:rsidR="00B46E31" w:rsidRDefault="00000000">
            <w:r>
              <w:rPr>
                <w:sz w:val="18"/>
              </w:rPr>
              <w:t>Exit Slip: What will you remember most about how narration shaped this story?</w:t>
            </w:r>
          </w:p>
        </w:tc>
      </w:tr>
    </w:tbl>
    <w:p w14:paraId="412A0955" w14:textId="77777777" w:rsidR="005706E3" w:rsidRDefault="005706E3"/>
    <w:sectPr w:rsidR="005706E3" w:rsidSect="00034616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2789964">
    <w:abstractNumId w:val="8"/>
  </w:num>
  <w:num w:numId="2" w16cid:durableId="196047609">
    <w:abstractNumId w:val="6"/>
  </w:num>
  <w:num w:numId="3" w16cid:durableId="977761383">
    <w:abstractNumId w:val="5"/>
  </w:num>
  <w:num w:numId="4" w16cid:durableId="40440699">
    <w:abstractNumId w:val="4"/>
  </w:num>
  <w:num w:numId="5" w16cid:durableId="157966414">
    <w:abstractNumId w:val="7"/>
  </w:num>
  <w:num w:numId="6" w16cid:durableId="939487353">
    <w:abstractNumId w:val="3"/>
  </w:num>
  <w:num w:numId="7" w16cid:durableId="1421410984">
    <w:abstractNumId w:val="2"/>
  </w:num>
  <w:num w:numId="8" w16cid:durableId="115413836">
    <w:abstractNumId w:val="1"/>
  </w:num>
  <w:num w:numId="9" w16cid:durableId="102833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294D"/>
    <w:rsid w:val="002706B8"/>
    <w:rsid w:val="0029639D"/>
    <w:rsid w:val="00326F90"/>
    <w:rsid w:val="005706E3"/>
    <w:rsid w:val="009E490C"/>
    <w:rsid w:val="00AA1D8D"/>
    <w:rsid w:val="00B46E31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85CE7"/>
  <w14:defaultImageDpi w14:val="300"/>
  <w15:docId w15:val="{C2E3324C-3A37-7349-B564-84C8E8AE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Weatherred, Jane L</cp:lastModifiedBy>
  <cp:revision>3</cp:revision>
  <dcterms:created xsi:type="dcterms:W3CDTF">2013-12-23T23:15:00Z</dcterms:created>
  <dcterms:modified xsi:type="dcterms:W3CDTF">2025-08-03T19:02:00Z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2025-08-03T18:58:45Z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2fbe3ed3-a230-4bca-89f9-ca37aadeae26</vt:lpwstr>
  </property>
  <property fmtid="{D5CDD505-2E9C-101B-9397-08002B2CF9AE}" pid="8" name="MSIP_Label_93932cc9-dea4-49e2-bfe2-7f42b17a9d2b_ContentBits">
    <vt:lpwstr>0</vt:lpwstr>
  </property>
  <property fmtid="{D5CDD505-2E9C-101B-9397-08002B2CF9AE}" pid="9" name="MSIP_Label_93932cc9-dea4-49e2-bfe2-7f42b17a9d2b_Tag">
    <vt:lpwstr>50, 3, 0, 1</vt:lpwstr>
  </property>
</Properties>
</file>