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F183" w14:textId="44080CEE" w:rsidR="00FA72F2" w:rsidRDefault="007B16CB">
      <w:pPr>
        <w:pStyle w:val="Heading1"/>
      </w:pPr>
      <w:r>
        <w:t>6th Grade Career Awareness Syllabus</w:t>
      </w:r>
      <w:r w:rsidR="006C40A1">
        <w:t xml:space="preserve"> 2025-2026</w:t>
      </w:r>
    </w:p>
    <w:p w14:paraId="5581E4C3" w14:textId="35C2637D" w:rsidR="00FA72F2" w:rsidRDefault="007B16CB">
      <w:r>
        <w:t>Teacher: Ms. Sha</w:t>
      </w:r>
      <w:r w:rsidR="003165C2">
        <w:t>Q</w:t>
      </w:r>
      <w:r>
        <w:t>uana Scott</w:t>
      </w:r>
    </w:p>
    <w:p w14:paraId="7331F331" w14:textId="77777777" w:rsidR="00FA72F2" w:rsidRDefault="007B16CB">
      <w:r>
        <w:t>School: Hephzibah Middle School</w:t>
      </w:r>
    </w:p>
    <w:p w14:paraId="33716BB6" w14:textId="77777777" w:rsidR="009B7982" w:rsidRPr="009B7982" w:rsidRDefault="009B7982" w:rsidP="009B7982">
      <w:pPr>
        <w:pStyle w:val="Heading2"/>
        <w:rPr>
          <w:lang w:val="fr-FR"/>
        </w:rPr>
      </w:pPr>
      <w:r w:rsidRPr="009B7982">
        <w:rPr>
          <w:lang w:val="fr-FR"/>
        </w:rPr>
        <w:t>Contact Information</w:t>
      </w:r>
    </w:p>
    <w:p w14:paraId="213E0301" w14:textId="77777777" w:rsidR="009B7982" w:rsidRPr="006C40A1" w:rsidRDefault="009B7982" w:rsidP="009B7982">
      <w:pPr>
        <w:rPr>
          <w:lang w:val="fr-FR"/>
        </w:rPr>
      </w:pPr>
      <w:proofErr w:type="gramStart"/>
      <w:r w:rsidRPr="006C40A1">
        <w:rPr>
          <w:lang w:val="fr-FR"/>
        </w:rPr>
        <w:t>Email</w:t>
      </w:r>
      <w:proofErr w:type="gramEnd"/>
      <w:r w:rsidRPr="006C40A1">
        <w:rPr>
          <w:lang w:val="fr-FR"/>
        </w:rPr>
        <w:t xml:space="preserve"> : scottsh1@boe.richmond.k</w:t>
      </w:r>
      <w:r>
        <w:rPr>
          <w:lang w:val="fr-FR"/>
        </w:rPr>
        <w:t>12.ga.us</w:t>
      </w:r>
    </w:p>
    <w:p w14:paraId="630607B1" w14:textId="77777777" w:rsidR="009B7982" w:rsidRDefault="009B7982" w:rsidP="009B7982">
      <w:r>
        <w:t>Office Hours: 9am-10am</w:t>
      </w:r>
    </w:p>
    <w:p w14:paraId="1C0E9E70" w14:textId="77777777" w:rsidR="005C0299" w:rsidRDefault="005C0299" w:rsidP="009B7982"/>
    <w:p w14:paraId="1484AD88" w14:textId="77777777" w:rsidR="00FA72F2" w:rsidRDefault="007B16CB">
      <w:pPr>
        <w:pStyle w:val="Heading2"/>
      </w:pPr>
      <w:r>
        <w:t>Course Description</w:t>
      </w:r>
    </w:p>
    <w:p w14:paraId="4101FB4B" w14:textId="77777777" w:rsidR="00FA72F2" w:rsidRDefault="007B16CB">
      <w:r>
        <w:t>The goal of this course is to promote essential skills and knowledge students need to develop a positive self-concept. This course will provide students with opportunities to identify interests, abilities, aptitudes, values, and personality traits as they relate to career planning, to develop a keen understanding of the value and benefit of work, and to differentiate between jobs and careers.</w:t>
      </w:r>
      <w:r>
        <w:br/>
      </w:r>
      <w:r>
        <w:br/>
        <w:t>In this course, middle school students will experience a variety of activities that promote self-awareness, self-management skills, leadership, teamwork, career exploration, and educational planning related to students’ future educational and career plans. At the conclusion of this course, students will be able to analyze personal characteristics and apply these characteristics in the career planning process.</w:t>
      </w:r>
    </w:p>
    <w:p w14:paraId="041251A1" w14:textId="77777777" w:rsidR="00FA72F2" w:rsidRDefault="007B16CB">
      <w:pPr>
        <w:pStyle w:val="Heading2"/>
      </w:pPr>
      <w:r>
        <w:t>Course Standards</w:t>
      </w:r>
    </w:p>
    <w:p w14:paraId="4DD237BF" w14:textId="77777777" w:rsidR="00FA72F2" w:rsidRDefault="007B16CB">
      <w:pPr>
        <w:pStyle w:val="ListBullet"/>
      </w:pPr>
      <w:r>
        <w:t>MSCA6-1: Students will understand the personal nature of work and how it relates to them as individuals and as integral parts of society.</w:t>
      </w:r>
    </w:p>
    <w:p w14:paraId="14B18550" w14:textId="77777777" w:rsidR="00FA72F2" w:rsidRDefault="007B16CB">
      <w:pPr>
        <w:pStyle w:val="ListBullet"/>
      </w:pPr>
      <w:r>
        <w:t>MSCA6-2: Students will demonstrate an understanding of how to build and maintain a positive self-concept and a positive self-esteem.</w:t>
      </w:r>
    </w:p>
    <w:p w14:paraId="79540941" w14:textId="77777777" w:rsidR="00FA72F2" w:rsidRDefault="007B16CB">
      <w:pPr>
        <w:pStyle w:val="ListBullet"/>
      </w:pPr>
      <w:r>
        <w:t>MSCA6-3: Students will describe, develop, and evaluate how positive interpersonal skills affect their ability to work successfully.</w:t>
      </w:r>
    </w:p>
    <w:p w14:paraId="27F3EF7C" w14:textId="77777777" w:rsidR="00FA72F2" w:rsidRDefault="007B16CB">
      <w:pPr>
        <w:pStyle w:val="ListBullet"/>
      </w:pPr>
      <w:r>
        <w:t>MSCA6-4: Students will illustrate effective personal management skills.</w:t>
      </w:r>
    </w:p>
    <w:p w14:paraId="54373F0A" w14:textId="77777777" w:rsidR="00FA72F2" w:rsidRDefault="007B16CB">
      <w:pPr>
        <w:pStyle w:val="ListBullet"/>
      </w:pPr>
      <w:r>
        <w:t>MSCA6-5: Students will participate in career-related assessments.</w:t>
      </w:r>
    </w:p>
    <w:p w14:paraId="667A380D" w14:textId="77777777" w:rsidR="00FA72F2" w:rsidRDefault="007B16CB">
      <w:pPr>
        <w:pStyle w:val="ListBullet"/>
      </w:pPr>
      <w:r>
        <w:t>MSCA6-6: Students will utilize the planning process to assist in the achievement of personal, social, financial, educational, and career goals.</w:t>
      </w:r>
    </w:p>
    <w:p w14:paraId="79C52742" w14:textId="77777777" w:rsidR="00FA72F2" w:rsidRDefault="007B16CB">
      <w:pPr>
        <w:pStyle w:val="ListBullet"/>
      </w:pPr>
      <w:r>
        <w:t>MSCA6-7: Students will analyze the relationship between societal issues and career options and opportunities.</w:t>
      </w:r>
    </w:p>
    <w:p w14:paraId="3BDAC46F" w14:textId="77777777" w:rsidR="003578D5" w:rsidRDefault="003578D5"/>
    <w:tbl>
      <w:tblPr>
        <w:tblStyle w:val="TableGrid"/>
        <w:tblW w:w="0" w:type="auto"/>
        <w:tblLook w:val="04A0" w:firstRow="1" w:lastRow="0" w:firstColumn="1" w:lastColumn="0" w:noHBand="0" w:noVBand="1"/>
      </w:tblPr>
      <w:tblGrid>
        <w:gridCol w:w="2952"/>
        <w:gridCol w:w="2952"/>
        <w:gridCol w:w="2952"/>
      </w:tblGrid>
      <w:tr w:rsidR="00BB599B" w14:paraId="3980BF75" w14:textId="77777777" w:rsidTr="00BB599B">
        <w:tc>
          <w:tcPr>
            <w:tcW w:w="2952" w:type="dxa"/>
          </w:tcPr>
          <w:p w14:paraId="1D3BE949" w14:textId="77777777" w:rsidR="00BB599B" w:rsidRDefault="00BB599B" w:rsidP="00BB599B">
            <w:pPr>
              <w:pStyle w:val="Heading2"/>
            </w:pPr>
            <w:r>
              <w:t>Evaluation and Grading</w:t>
            </w:r>
          </w:p>
          <w:p w14:paraId="1E7162FF" w14:textId="77777777" w:rsidR="00BB599B" w:rsidRDefault="00BB599B" w:rsidP="00BB599B">
            <w:r>
              <w:t>Grades will be based on the following components:</w:t>
            </w:r>
            <w:r>
              <w:br/>
              <w:t>- Class Participation</w:t>
            </w:r>
            <w:r>
              <w:br/>
              <w:t>- Assignments and Projects</w:t>
            </w:r>
            <w:r>
              <w:br/>
              <w:t>- Quizzes and Tests</w:t>
            </w:r>
            <w:r>
              <w:br/>
              <w:t>- Career Assessments</w:t>
            </w:r>
            <w:r>
              <w:br/>
              <w:t>- Group Activities and Presentations</w:t>
            </w:r>
          </w:p>
          <w:p w14:paraId="1352BE70" w14:textId="77777777" w:rsidR="00BB599B" w:rsidRDefault="00BB599B"/>
        </w:tc>
        <w:tc>
          <w:tcPr>
            <w:tcW w:w="2952" w:type="dxa"/>
          </w:tcPr>
          <w:p w14:paraId="63813FA4" w14:textId="77777777" w:rsidR="00BB599B" w:rsidRDefault="00BB599B" w:rsidP="00BB599B">
            <w:pPr>
              <w:pStyle w:val="Heading2"/>
            </w:pPr>
            <w:r>
              <w:t>Classroom Expectations</w:t>
            </w:r>
          </w:p>
          <w:p w14:paraId="707350A4" w14:textId="77777777" w:rsidR="00BB599B" w:rsidRDefault="00BB599B" w:rsidP="00BB599B">
            <w:r>
              <w:t>- Be respectful to everyone.</w:t>
            </w:r>
            <w:r>
              <w:br/>
              <w:t>- Come prepared with necessary materials.</w:t>
            </w:r>
            <w:r>
              <w:br/>
              <w:t>- Participate actively in class activities.</w:t>
            </w:r>
            <w:r>
              <w:br/>
              <w:t>- Follow all school rules and procedures.</w:t>
            </w:r>
            <w:r>
              <w:br/>
              <w:t>- Complete assignments on time.</w:t>
            </w:r>
          </w:p>
          <w:p w14:paraId="686096FE" w14:textId="77777777" w:rsidR="00BB599B" w:rsidRDefault="00BB599B"/>
        </w:tc>
        <w:tc>
          <w:tcPr>
            <w:tcW w:w="2952" w:type="dxa"/>
          </w:tcPr>
          <w:p w14:paraId="19927EC1" w14:textId="77777777" w:rsidR="00BB599B" w:rsidRDefault="00BB599B" w:rsidP="00BB599B">
            <w:pPr>
              <w:pStyle w:val="Heading2"/>
            </w:pPr>
            <w:r>
              <w:t>Consequences</w:t>
            </w:r>
          </w:p>
          <w:p w14:paraId="24156178" w14:textId="77777777" w:rsidR="00BB599B" w:rsidRDefault="00BB599B" w:rsidP="00BB599B">
            <w:r>
              <w:t>- Verbal Warning</w:t>
            </w:r>
            <w:r>
              <w:br/>
              <w:t>- Parent Contact</w:t>
            </w:r>
            <w:r>
              <w:br/>
              <w:t>- Detention or Loss of Privileges</w:t>
            </w:r>
            <w:r>
              <w:br/>
              <w:t>- Referral to Administration</w:t>
            </w:r>
          </w:p>
          <w:p w14:paraId="78FAB9DD" w14:textId="08E53C02" w:rsidR="009C6382" w:rsidRPr="009C6382" w:rsidRDefault="009C6382" w:rsidP="00BB599B">
            <w:pPr>
              <w:rPr>
                <w:b/>
                <w:bCs/>
              </w:rPr>
            </w:pPr>
            <w:r w:rsidRPr="009C6382">
              <w:rPr>
                <w:b/>
                <w:bCs/>
              </w:rPr>
              <w:t>*The order and type of consequences depends on the severity and nature of a violation.</w:t>
            </w:r>
          </w:p>
          <w:p w14:paraId="5C8D72FA" w14:textId="77777777" w:rsidR="00BB599B" w:rsidRDefault="00BB599B"/>
        </w:tc>
      </w:tr>
      <w:tr w:rsidR="00BB599B" w14:paraId="075C894A" w14:textId="77777777" w:rsidTr="00BB599B">
        <w:tc>
          <w:tcPr>
            <w:tcW w:w="2952" w:type="dxa"/>
          </w:tcPr>
          <w:p w14:paraId="442FD4E5" w14:textId="77777777" w:rsidR="00BB599B" w:rsidRDefault="00BB599B" w:rsidP="00BB599B">
            <w:pPr>
              <w:pStyle w:val="Heading2"/>
            </w:pPr>
            <w:r>
              <w:t>Supplies for Class</w:t>
            </w:r>
          </w:p>
          <w:p w14:paraId="7A071B65" w14:textId="77777777" w:rsidR="00BB599B" w:rsidRDefault="00BB599B" w:rsidP="00BB599B">
            <w:r>
              <w:t>- 3 Prong Folder</w:t>
            </w:r>
            <w:r>
              <w:br/>
              <w:t>- Pens and Pencils</w:t>
            </w:r>
            <w:r>
              <w:br/>
              <w:t>- Composition Book</w:t>
            </w:r>
            <w:r>
              <w:br/>
              <w:t>- Chromebook/Headphones</w:t>
            </w:r>
            <w:r>
              <w:br/>
              <w:t>- Planner or Agenda</w:t>
            </w:r>
          </w:p>
          <w:p w14:paraId="1B3DAECB" w14:textId="77777777" w:rsidR="00BB599B" w:rsidRDefault="00BB599B"/>
        </w:tc>
        <w:tc>
          <w:tcPr>
            <w:tcW w:w="2952" w:type="dxa"/>
          </w:tcPr>
          <w:p w14:paraId="14A06A1F" w14:textId="77777777" w:rsidR="00BB599B" w:rsidRDefault="00BB599B" w:rsidP="00BB599B">
            <w:pPr>
              <w:pStyle w:val="Heading2"/>
            </w:pPr>
            <w:r>
              <w:t>Assignments</w:t>
            </w:r>
          </w:p>
          <w:p w14:paraId="6913D86A" w14:textId="77777777" w:rsidR="00BB599B" w:rsidRDefault="00BB599B" w:rsidP="00BB599B">
            <w:r>
              <w:t>Assignments will include:</w:t>
            </w:r>
            <w:r>
              <w:br/>
              <w:t>- Career Research Projects</w:t>
            </w:r>
            <w:r>
              <w:br/>
              <w:t>- Self-Assessment Activities</w:t>
            </w:r>
            <w:r>
              <w:br/>
              <w:t>- Group Presentations</w:t>
            </w:r>
            <w:r>
              <w:br/>
              <w:t>- Journals and Reflections</w:t>
            </w:r>
            <w:r>
              <w:br/>
              <w:t>- Goal Setting Exercises</w:t>
            </w:r>
          </w:p>
          <w:p w14:paraId="28675992" w14:textId="77777777" w:rsidR="00BB599B" w:rsidRDefault="00BB599B"/>
        </w:tc>
        <w:tc>
          <w:tcPr>
            <w:tcW w:w="2952" w:type="dxa"/>
          </w:tcPr>
          <w:p w14:paraId="1406854F" w14:textId="46EDB2FC" w:rsidR="0082052B" w:rsidRDefault="0082052B" w:rsidP="0082052B">
            <w:pPr>
              <w:pStyle w:val="Heading2"/>
            </w:pPr>
            <w:r>
              <w:t>Grading Scale</w:t>
            </w:r>
          </w:p>
          <w:p w14:paraId="526C291B" w14:textId="77777777" w:rsidR="00F979DE" w:rsidRDefault="00F979DE">
            <w:r w:rsidRPr="00F979DE">
              <w:t xml:space="preserve">A: 90-100 </w:t>
            </w:r>
          </w:p>
          <w:p w14:paraId="1D779173" w14:textId="77777777" w:rsidR="00F979DE" w:rsidRDefault="00F979DE">
            <w:r w:rsidRPr="00F979DE">
              <w:t xml:space="preserve">B: 80-89 </w:t>
            </w:r>
          </w:p>
          <w:p w14:paraId="002186FC" w14:textId="77777777" w:rsidR="00F979DE" w:rsidRDefault="00F979DE">
            <w:r w:rsidRPr="00F979DE">
              <w:t xml:space="preserve">C: 75-79 </w:t>
            </w:r>
          </w:p>
          <w:p w14:paraId="4F0240B4" w14:textId="77777777" w:rsidR="00F979DE" w:rsidRDefault="00F979DE">
            <w:r w:rsidRPr="00F979DE">
              <w:t xml:space="preserve">D: 70-74 </w:t>
            </w:r>
          </w:p>
          <w:p w14:paraId="1FE3F5E1" w14:textId="214429BF" w:rsidR="00BB599B" w:rsidRDefault="00F979DE">
            <w:r w:rsidRPr="00F979DE">
              <w:t>F: 69 and below</w:t>
            </w:r>
          </w:p>
        </w:tc>
      </w:tr>
    </w:tbl>
    <w:p w14:paraId="777A924C" w14:textId="77777777" w:rsidR="003578D5" w:rsidRDefault="003578D5"/>
    <w:p w14:paraId="7DD4E7D7" w14:textId="77777777" w:rsidR="00FA72F2" w:rsidRDefault="007B16CB">
      <w:pPr>
        <w:pStyle w:val="Heading2"/>
      </w:pPr>
      <w:r>
        <w:t>Parent/Guardian Acknowledgment</w:t>
      </w:r>
    </w:p>
    <w:p w14:paraId="6BCF1AD7" w14:textId="77777777" w:rsidR="00FA72F2" w:rsidRDefault="007B16CB">
      <w:r>
        <w:t>I have read and understood the syllabus for 6th Grade Career Awareness. I acknowledge the expectations and requirements for this course.</w:t>
      </w:r>
    </w:p>
    <w:p w14:paraId="03458E24" w14:textId="77777777" w:rsidR="00FA72F2" w:rsidRDefault="007B16CB">
      <w:r>
        <w:br/>
        <w:t>Parent/Guardian Name: ____________________________</w:t>
      </w:r>
    </w:p>
    <w:p w14:paraId="7ACBF0E2" w14:textId="60ACBF74" w:rsidR="00FA72F2" w:rsidRDefault="007B16CB">
      <w:r>
        <w:t>Parent/Guardian Signature: _________________________</w:t>
      </w:r>
      <w:r w:rsidR="006C40A1">
        <w:t xml:space="preserve">       </w:t>
      </w:r>
      <w:r>
        <w:t>Date: ____________________________</w:t>
      </w:r>
    </w:p>
    <w:p w14:paraId="6967BA1D" w14:textId="77777777" w:rsidR="00504FFC" w:rsidRDefault="00504FFC" w:rsidP="00504FFC">
      <w:r>
        <w:t>Parent Email___________________________________________Parent Phone #__________________________</w:t>
      </w:r>
    </w:p>
    <w:p w14:paraId="1882B508" w14:textId="77777777" w:rsidR="00504FFC" w:rsidRDefault="00504FFC"/>
    <w:p w14:paraId="65D5FC6D" w14:textId="77777777" w:rsidR="00673A5E" w:rsidRDefault="00881C70">
      <w:r>
        <w:t>Student Name____________________________</w:t>
      </w:r>
    </w:p>
    <w:p w14:paraId="37B8409A" w14:textId="75EF71DF" w:rsidR="00881C70" w:rsidRDefault="00881C70">
      <w:r>
        <w:t>Student Signature_________________________Date__________</w:t>
      </w:r>
      <w:r w:rsidR="007C0AF2">
        <w:softHyphen/>
      </w:r>
      <w:r w:rsidR="007C0AF2">
        <w:softHyphen/>
      </w:r>
      <w:r w:rsidR="007C0AF2">
        <w:softHyphen/>
        <w:t>______________________</w:t>
      </w:r>
    </w:p>
    <w:sectPr w:rsidR="00881C7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0A97" w14:textId="77777777" w:rsidR="006C4AB3" w:rsidRDefault="006C4AB3" w:rsidP="006C40A1">
      <w:pPr>
        <w:spacing w:after="0" w:line="240" w:lineRule="auto"/>
      </w:pPr>
      <w:r>
        <w:separator/>
      </w:r>
    </w:p>
  </w:endnote>
  <w:endnote w:type="continuationSeparator" w:id="0">
    <w:p w14:paraId="26295563" w14:textId="77777777" w:rsidR="006C4AB3" w:rsidRDefault="006C4AB3" w:rsidP="006C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1897" w14:textId="160FF741" w:rsidR="006C40A1" w:rsidRDefault="006C40A1" w:rsidP="006C40A1">
    <w:pPr>
      <w:pStyle w:val="Footer"/>
      <w:jc w:val="center"/>
    </w:pPr>
    <w:r w:rsidRPr="006C40A1">
      <w:rPr>
        <w:noProof/>
      </w:rPr>
      <w:drawing>
        <wp:inline distT="0" distB="0" distL="0" distR="0" wp14:anchorId="79E8C1DD" wp14:editId="14C8B4A5">
          <wp:extent cx="594360" cy="520065"/>
          <wp:effectExtent l="0" t="0" r="0" b="0"/>
          <wp:docPr id="4"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r w:rsidRPr="006C40A1">
      <w:rPr>
        <w:noProof/>
      </w:rPr>
      <w:drawing>
        <wp:inline distT="0" distB="0" distL="0" distR="0" wp14:anchorId="0E4EFE57" wp14:editId="07B72975">
          <wp:extent cx="609600" cy="533400"/>
          <wp:effectExtent l="0" t="0" r="0" b="0"/>
          <wp:docPr id="2073229368"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23" cy="535170"/>
                  </a:xfrm>
                  <a:prstGeom prst="rect">
                    <a:avLst/>
                  </a:prstGeom>
                </pic:spPr>
              </pic:pic>
            </a:graphicData>
          </a:graphic>
        </wp:inline>
      </w:drawing>
    </w:r>
    <w:r w:rsidRPr="006C40A1">
      <w:rPr>
        <w:noProof/>
      </w:rPr>
      <w:drawing>
        <wp:inline distT="0" distB="0" distL="0" distR="0" wp14:anchorId="0F85BBB1" wp14:editId="7D8D329B">
          <wp:extent cx="594360" cy="520065"/>
          <wp:effectExtent l="0" t="0" r="0" b="0"/>
          <wp:docPr id="2135085952"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DA2A" w14:textId="77777777" w:rsidR="006C4AB3" w:rsidRDefault="006C4AB3" w:rsidP="006C40A1">
      <w:pPr>
        <w:spacing w:after="0" w:line="240" w:lineRule="auto"/>
      </w:pPr>
      <w:r>
        <w:separator/>
      </w:r>
    </w:p>
  </w:footnote>
  <w:footnote w:type="continuationSeparator" w:id="0">
    <w:p w14:paraId="57664AE7" w14:textId="77777777" w:rsidR="006C4AB3" w:rsidRDefault="006C4AB3" w:rsidP="006C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D74F" w14:textId="635F0C82" w:rsidR="006C40A1" w:rsidRPr="00673A5E" w:rsidRDefault="00673A5E" w:rsidP="00673A5E">
    <w:pPr>
      <w:pStyle w:val="Header"/>
      <w:jc w:val="center"/>
    </w:pPr>
    <w:r w:rsidRPr="006C40A1">
      <w:rPr>
        <w:noProof/>
      </w:rPr>
      <w:drawing>
        <wp:inline distT="0" distB="0" distL="0" distR="0" wp14:anchorId="5DC3A799" wp14:editId="4DF08B40">
          <wp:extent cx="1158240" cy="1013460"/>
          <wp:effectExtent l="0" t="0" r="3810" b="0"/>
          <wp:docPr id="2046146453"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6995" cy="1021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7180854">
    <w:abstractNumId w:val="8"/>
  </w:num>
  <w:num w:numId="2" w16cid:durableId="1298225282">
    <w:abstractNumId w:val="6"/>
  </w:num>
  <w:num w:numId="3" w16cid:durableId="289284531">
    <w:abstractNumId w:val="5"/>
  </w:num>
  <w:num w:numId="4" w16cid:durableId="1370105384">
    <w:abstractNumId w:val="4"/>
  </w:num>
  <w:num w:numId="5" w16cid:durableId="919557004">
    <w:abstractNumId w:val="7"/>
  </w:num>
  <w:num w:numId="6" w16cid:durableId="340162872">
    <w:abstractNumId w:val="3"/>
  </w:num>
  <w:num w:numId="7" w16cid:durableId="1648631311">
    <w:abstractNumId w:val="2"/>
  </w:num>
  <w:num w:numId="8" w16cid:durableId="1289050347">
    <w:abstractNumId w:val="1"/>
  </w:num>
  <w:num w:numId="9" w16cid:durableId="3292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0D0F"/>
    <w:rsid w:val="0015074B"/>
    <w:rsid w:val="0029639D"/>
    <w:rsid w:val="003165C2"/>
    <w:rsid w:val="00326F90"/>
    <w:rsid w:val="003578D5"/>
    <w:rsid w:val="00504FFC"/>
    <w:rsid w:val="00580508"/>
    <w:rsid w:val="005C0299"/>
    <w:rsid w:val="00673A5E"/>
    <w:rsid w:val="006C40A1"/>
    <w:rsid w:val="006C4AB3"/>
    <w:rsid w:val="00777AFA"/>
    <w:rsid w:val="007B16CB"/>
    <w:rsid w:val="007C0AF2"/>
    <w:rsid w:val="0082052B"/>
    <w:rsid w:val="00874364"/>
    <w:rsid w:val="00881C70"/>
    <w:rsid w:val="009B7982"/>
    <w:rsid w:val="009C6382"/>
    <w:rsid w:val="00AA1D8D"/>
    <w:rsid w:val="00AB04CE"/>
    <w:rsid w:val="00B47730"/>
    <w:rsid w:val="00B953E2"/>
    <w:rsid w:val="00BA30A1"/>
    <w:rsid w:val="00BB599B"/>
    <w:rsid w:val="00CB0664"/>
    <w:rsid w:val="00DA1072"/>
    <w:rsid w:val="00F979DE"/>
    <w:rsid w:val="00FA72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E3332"/>
  <w14:defaultImageDpi w14:val="300"/>
  <w15:docId w15:val="{0A3976E4-07A7-4DFC-889B-41B7EABF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Shaquana</cp:lastModifiedBy>
  <cp:revision>2</cp:revision>
  <dcterms:created xsi:type="dcterms:W3CDTF">2025-08-04T12:21:00Z</dcterms:created>
  <dcterms:modified xsi:type="dcterms:W3CDTF">2025-08-04T12:21:00Z</dcterms:modified>
  <cp:category/>
</cp:coreProperties>
</file>