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F9A8A" w14:textId="77777777" w:rsidR="006F14D6" w:rsidRDefault="00000000">
      <w:pPr>
        <w:pStyle w:val="Heading1"/>
      </w:pPr>
      <w:r>
        <w:t>Mrs. Brenda Jones</w:t>
      </w:r>
    </w:p>
    <w:p w14:paraId="0DB877E1" w14:textId="77777777" w:rsidR="006F14D6" w:rsidRDefault="00000000">
      <w:r>
        <w:t>Fifth Grade ELA &amp; Homeroom Teacher</w:t>
      </w:r>
      <w:r>
        <w:br/>
        <w:t>Lamar Milledge Elementary</w:t>
      </w:r>
      <w:r>
        <w:br/>
        <w:t>📞 706-737-7262</w:t>
      </w:r>
    </w:p>
    <w:p w14:paraId="78DB9ABF" w14:textId="77777777" w:rsidR="006F14D6" w:rsidRDefault="006F14D6"/>
    <w:p w14:paraId="1BCC9171" w14:textId="77777777" w:rsidR="006F14D6" w:rsidRDefault="00000000">
      <w:r>
        <w:t>Dear Parents and Guardians,</w:t>
      </w:r>
      <w:r>
        <w:br/>
      </w:r>
      <w:r>
        <w:br/>
        <w:t>Welcome to an exciting new school year! My name is Mrs. Brenda Jones, and I am thrilled to be your child’s fifth-grade English Language Arts (ELA) teacher at Lamar Milledge Elementary. For some students, I also have the pleasure of serving as their homeroom teacher. This year marks my 12th year in education, and I continue to feel deeply honored to be part of each student’s academic journey.</w:t>
      </w:r>
      <w:r>
        <w:br/>
      </w:r>
      <w:r>
        <w:br/>
        <w:t>In our ELA classroom, I set high expectations because I believe every child has the ability to succeed. My mission is to help students reach their academic goals while fostering a love for reading, writing, speaking, and listening. I strive to create a safe, supportive, and engaging environment where students feel empowered to take risks, grow, and celebrate their progress.</w:t>
      </w:r>
      <w:r>
        <w:br/>
      </w:r>
      <w:r>
        <w:br/>
        <w:t>As a homeroom teacher, I also focus on building a strong classroom community where students feel respected, valued, and ready to start each day with confidence and purpose.</w:t>
      </w:r>
      <w:r>
        <w:br/>
      </w:r>
      <w:r>
        <w:br/>
        <w:t>I believe that strong communication between home and school is essential for student success. I welcome your thoughts, questions, and collaboration throughout the year. Whether it’s a quick check-in or a deeper conversation, I’m here to support your child in every way I can.</w:t>
      </w:r>
      <w:r>
        <w:br/>
      </w:r>
      <w:r>
        <w:br/>
        <w:t>Teaching is not just my profession—it’s my passion. I look forward to a year filled with growth, discovery, and achievement. Together, we can make this a memorable and successful fifth-grade experience for your child.</w:t>
      </w:r>
      <w:r>
        <w:br/>
      </w:r>
      <w:r>
        <w:br/>
        <w:t>Warm regards,</w:t>
      </w:r>
      <w:r>
        <w:br/>
        <w:t>Mrs. Brenda Jones</w:t>
      </w:r>
      <w:r>
        <w:br/>
        <w:t>Fifth Grade ELA &amp; Homeroom Teacher</w:t>
      </w:r>
      <w:r>
        <w:br/>
        <w:t>Lamar Milledge Elementary</w:t>
      </w:r>
      <w:r>
        <w:br/>
        <w:t>706-737-7262</w:t>
      </w:r>
    </w:p>
    <w:sectPr w:rsidR="006F14D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73680715">
    <w:abstractNumId w:val="8"/>
  </w:num>
  <w:num w:numId="2" w16cid:durableId="654839544">
    <w:abstractNumId w:val="6"/>
  </w:num>
  <w:num w:numId="3" w16cid:durableId="513809455">
    <w:abstractNumId w:val="5"/>
  </w:num>
  <w:num w:numId="4" w16cid:durableId="2076391106">
    <w:abstractNumId w:val="4"/>
  </w:num>
  <w:num w:numId="5" w16cid:durableId="607469753">
    <w:abstractNumId w:val="7"/>
  </w:num>
  <w:num w:numId="6" w16cid:durableId="1084182705">
    <w:abstractNumId w:val="3"/>
  </w:num>
  <w:num w:numId="7" w16cid:durableId="1652754170">
    <w:abstractNumId w:val="2"/>
  </w:num>
  <w:num w:numId="8" w16cid:durableId="1834755575">
    <w:abstractNumId w:val="1"/>
  </w:num>
  <w:num w:numId="9" w16cid:durableId="1491366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6F14D6"/>
    <w:rsid w:val="00886135"/>
    <w:rsid w:val="00AA1D8D"/>
    <w:rsid w:val="00B47730"/>
    <w:rsid w:val="00CB0664"/>
    <w:rsid w:val="00CE46D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558D71"/>
  <w14:defaultImageDpi w14:val="300"/>
  <w15:docId w15:val="{DF259816-F642-4ABD-ADC8-A468F2041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Brenda Jones</cp:lastModifiedBy>
  <cp:revision>2</cp:revision>
  <dcterms:created xsi:type="dcterms:W3CDTF">2025-08-02T20:19:00Z</dcterms:created>
  <dcterms:modified xsi:type="dcterms:W3CDTF">2025-08-02T20:19:00Z</dcterms:modified>
  <cp:category/>
</cp:coreProperties>
</file>