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32DF" w14:textId="77777777" w:rsidR="001C3007" w:rsidRDefault="007069AC">
      <w:pPr>
        <w:pStyle w:val="Title"/>
      </w:pPr>
      <w:r>
        <w:t>Healthy Living Interview Questionnaire</w:t>
      </w:r>
    </w:p>
    <w:p w14:paraId="5E648554" w14:textId="77777777" w:rsidR="001C3007" w:rsidRDefault="007069AC">
      <w:r>
        <w:t>Instructions: Use this questionnaire to interview a family member about their healthy living habits. Write down their responses in the spaces provided below each question.</w:t>
      </w:r>
    </w:p>
    <w:p w14:paraId="515BCC25" w14:textId="35FCB2CD" w:rsidR="001C3007" w:rsidRDefault="007069AC">
      <w:pPr>
        <w:pStyle w:val="Heading1"/>
      </w:pPr>
      <w:r>
        <w:t xml:space="preserve">1. What does 'healthy living' mean to you, and how do you practice it </w:t>
      </w:r>
      <w:r w:rsidR="008F096D">
        <w:t>daily</w:t>
      </w:r>
      <w:r>
        <w:t>?</w:t>
      </w:r>
    </w:p>
    <w:p w14:paraId="49B37F1B" w14:textId="38FB721F" w:rsidR="001C3007" w:rsidRDefault="007069AC">
      <w:r>
        <w:br/>
      </w:r>
      <w:r>
        <w:br/>
      </w:r>
    </w:p>
    <w:p w14:paraId="06201C95" w14:textId="77777777" w:rsidR="001C3007" w:rsidRDefault="007069AC">
      <w:pPr>
        <w:pStyle w:val="Heading1"/>
      </w:pPr>
      <w:r>
        <w:t>2. Can you share a favorite healthy meal or snack you enjoy, and why you like it?</w:t>
      </w:r>
    </w:p>
    <w:p w14:paraId="18F53794" w14:textId="02919CC8" w:rsidR="001C3007" w:rsidRDefault="007069AC">
      <w:r>
        <w:br/>
      </w:r>
      <w:r>
        <w:br/>
      </w:r>
      <w:r>
        <w:br/>
      </w:r>
    </w:p>
    <w:p w14:paraId="1261EC21" w14:textId="77777777" w:rsidR="001C3007" w:rsidRDefault="007069AC">
      <w:pPr>
        <w:pStyle w:val="Heading1"/>
      </w:pPr>
      <w:r>
        <w:t>3. What kind of physical activity or exercise do you enjoy most, and how often do you do it?</w:t>
      </w:r>
    </w:p>
    <w:p w14:paraId="51AC6CC7" w14:textId="314A1843" w:rsidR="001C3007" w:rsidRDefault="007069AC">
      <w:r>
        <w:br/>
      </w:r>
    </w:p>
    <w:p w14:paraId="507363CC" w14:textId="25F69653" w:rsidR="001C3007" w:rsidRDefault="007069AC" w:rsidP="008F096D">
      <w:pPr>
        <w:pStyle w:val="Heading1"/>
      </w:pPr>
      <w:r>
        <w:t>4. How do you take care of your mental and emotional health, especially during stressful times?</w:t>
      </w:r>
    </w:p>
    <w:p w14:paraId="74448580" w14:textId="77777777" w:rsidR="008F096D" w:rsidRDefault="008F096D" w:rsidP="008F096D"/>
    <w:p w14:paraId="5400D84C" w14:textId="77777777" w:rsidR="008F096D" w:rsidRPr="008F096D" w:rsidRDefault="008F096D" w:rsidP="008F096D"/>
    <w:p w14:paraId="75C8698A" w14:textId="77777777" w:rsidR="001C3007" w:rsidRDefault="007069AC">
      <w:pPr>
        <w:pStyle w:val="Heading1"/>
      </w:pPr>
      <w:r>
        <w:t>5. What advice would you give to young people about staying healthy and feeling good about themselves?</w:t>
      </w:r>
    </w:p>
    <w:p w14:paraId="2485CA92" w14:textId="3F76BCB8" w:rsidR="001C3007" w:rsidRDefault="007069AC">
      <w:r>
        <w:br/>
      </w:r>
      <w:r>
        <w:br/>
      </w:r>
      <w:r>
        <w:br/>
      </w:r>
      <w:r>
        <w:br/>
      </w:r>
    </w:p>
    <w:sectPr w:rsidR="001C300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5709286">
    <w:abstractNumId w:val="8"/>
  </w:num>
  <w:num w:numId="2" w16cid:durableId="2098399327">
    <w:abstractNumId w:val="6"/>
  </w:num>
  <w:num w:numId="3" w16cid:durableId="291176454">
    <w:abstractNumId w:val="5"/>
  </w:num>
  <w:num w:numId="4" w16cid:durableId="46418273">
    <w:abstractNumId w:val="4"/>
  </w:num>
  <w:num w:numId="5" w16cid:durableId="1135829493">
    <w:abstractNumId w:val="7"/>
  </w:num>
  <w:num w:numId="6" w16cid:durableId="731075800">
    <w:abstractNumId w:val="3"/>
  </w:num>
  <w:num w:numId="7" w16cid:durableId="1799646748">
    <w:abstractNumId w:val="2"/>
  </w:num>
  <w:num w:numId="8" w16cid:durableId="125703501">
    <w:abstractNumId w:val="1"/>
  </w:num>
  <w:num w:numId="9" w16cid:durableId="158953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0E14"/>
    <w:rsid w:val="0015074B"/>
    <w:rsid w:val="001C3007"/>
    <w:rsid w:val="002858E5"/>
    <w:rsid w:val="0029639D"/>
    <w:rsid w:val="00326F90"/>
    <w:rsid w:val="005B166A"/>
    <w:rsid w:val="007069AC"/>
    <w:rsid w:val="008F096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73B857"/>
  <w14:defaultImageDpi w14:val="300"/>
  <w15:docId w15:val="{462E732E-5BE3-4E05-9FD0-D477FE0C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Ito, Cassie</cp:lastModifiedBy>
  <cp:revision>2</cp:revision>
  <dcterms:created xsi:type="dcterms:W3CDTF">2025-05-22T15:09:00Z</dcterms:created>
  <dcterms:modified xsi:type="dcterms:W3CDTF">2025-05-22T15:09:00Z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71b866b4-6385-440f-ba2a-02dbfbbee09d</vt:lpwstr>
  </property>
</Properties>
</file>