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43AB" w14:textId="77777777" w:rsidR="0058009A" w:rsidRPr="00CA6B00" w:rsidRDefault="00CA6B00" w:rsidP="00CA6B00">
      <w:pPr>
        <w:pStyle w:val="Title"/>
        <w:jc w:val="center"/>
        <w:rPr>
          <w:rFonts w:ascii="Ink Free" w:hAnsi="Ink Free"/>
          <w:b/>
          <w:color w:val="auto"/>
        </w:rPr>
      </w:pPr>
      <w:r w:rsidRPr="00CA6B00">
        <w:rPr>
          <w:rFonts w:ascii="Ink Free" w:hAnsi="Ink Free"/>
          <w:b/>
          <w:color w:val="auto"/>
        </w:rPr>
        <w:t>Honors U.S. History – Summer Assignment 2025</w:t>
      </w:r>
      <w:r>
        <w:rPr>
          <w:rFonts w:ascii="Ink Free" w:hAnsi="Ink Free"/>
          <w:b/>
          <w:color w:val="auto"/>
        </w:rPr>
        <w:t xml:space="preserve"> - Freeman</w:t>
      </w:r>
    </w:p>
    <w:p w14:paraId="29C2E0B2" w14:textId="77777777" w:rsidR="00CA6B00" w:rsidRDefault="00CA6B00" w:rsidP="00CA6B00">
      <w:pPr>
        <w:pStyle w:val="Heading1"/>
        <w:rPr>
          <w:color w:val="auto"/>
        </w:rPr>
      </w:pPr>
      <w:r>
        <w:rPr>
          <w:color w:val="auto"/>
        </w:rPr>
        <w:t xml:space="preserve">US History Standards: </w:t>
      </w:r>
      <w:hyperlink r:id="rId9" w:history="1">
        <w:r w:rsidRPr="00000440">
          <w:rPr>
            <w:rStyle w:val="Hyperlink"/>
          </w:rPr>
          <w:t>https://www.georgiastandards.org/Georgia-Standards/Documents/Social-Studies-United-States-History-Georgia-Standards.pdf</w:t>
        </w:r>
      </w:hyperlink>
    </w:p>
    <w:p w14:paraId="3432E3E2" w14:textId="77777777" w:rsidR="0058009A" w:rsidRPr="00CA6B00" w:rsidRDefault="00CA6B00">
      <w:pPr>
        <w:pStyle w:val="Heading1"/>
        <w:rPr>
          <w:color w:val="auto"/>
        </w:rPr>
      </w:pPr>
      <w:r w:rsidRPr="00CA6B00">
        <w:rPr>
          <w:color w:val="auto"/>
        </w:rPr>
        <w:t>Resource:</w:t>
      </w:r>
    </w:p>
    <w:p w14:paraId="1F5D1910" w14:textId="77777777" w:rsidR="0058009A" w:rsidRDefault="00CA6B00">
      <w:pPr>
        <w:rPr>
          <w:b/>
          <w:sz w:val="28"/>
        </w:rPr>
      </w:pPr>
      <w:proofErr w:type="spellStart"/>
      <w:r w:rsidRPr="00CA6B00">
        <w:t>Fiveable</w:t>
      </w:r>
      <w:proofErr w:type="spellEnd"/>
      <w:r w:rsidRPr="00CA6B00">
        <w:t xml:space="preserve"> Honors U.S. History Key Terms Glossary</w:t>
      </w:r>
      <w:r>
        <w:br/>
      </w:r>
      <w:hyperlink r:id="rId10" w:history="1">
        <w:r w:rsidRPr="00000440">
          <w:rPr>
            <w:rStyle w:val="Hyperlink"/>
            <w:b/>
            <w:sz w:val="28"/>
          </w:rPr>
          <w:t>https://library.fiveable.me/key-terms/hs-honors-us-history</w:t>
        </w:r>
      </w:hyperlink>
    </w:p>
    <w:p w14:paraId="51974AFC" w14:textId="77777777" w:rsidR="0058009A" w:rsidRPr="00CA6B00" w:rsidRDefault="00CA6B00">
      <w:pPr>
        <w:pStyle w:val="Heading1"/>
        <w:rPr>
          <w:color w:val="auto"/>
        </w:rPr>
      </w:pPr>
      <w:r w:rsidRPr="00CA6B00">
        <w:rPr>
          <w:color w:val="auto"/>
        </w:rPr>
        <w:t>Assignment Components:</w:t>
      </w:r>
    </w:p>
    <w:p w14:paraId="34248D06" w14:textId="77777777" w:rsidR="0058009A" w:rsidRPr="00CA6B00" w:rsidRDefault="00CA6B00">
      <w:pPr>
        <w:pStyle w:val="Heading2"/>
        <w:rPr>
          <w:color w:val="auto"/>
        </w:rPr>
      </w:pPr>
      <w:r w:rsidRPr="00CA6B00">
        <w:rPr>
          <w:color w:val="auto"/>
        </w:rPr>
        <w:t>Part I: Vocabulary Compilation (30 Terms)</w:t>
      </w:r>
    </w:p>
    <w:p w14:paraId="7942F319" w14:textId="77777777" w:rsidR="0058009A" w:rsidRPr="00CA6B00" w:rsidRDefault="00CA6B00">
      <w:r w:rsidRPr="00CA6B00">
        <w:t>1. Selection:</w:t>
      </w:r>
    </w:p>
    <w:p w14:paraId="1874F0B5" w14:textId="77777777" w:rsidR="0058009A" w:rsidRPr="00CA6B00" w:rsidRDefault="00CA6B00">
      <w:pPr>
        <w:pStyle w:val="ListBullet"/>
      </w:pPr>
      <w:r w:rsidRPr="00CA6B00">
        <w:t>Navigate through the glossary</w:t>
      </w:r>
      <w:r>
        <w:t xml:space="preserve"> on </w:t>
      </w:r>
      <w:proofErr w:type="spellStart"/>
      <w:r>
        <w:t>Fiveable</w:t>
      </w:r>
      <w:proofErr w:type="spellEnd"/>
      <w:r w:rsidRPr="00CA6B00">
        <w:t xml:space="preserve"> and select 30 key terms that span various eras and themes in U.S. history. Ensure a diverse selection, covering political, social, economic, and cultural aspects.</w:t>
      </w:r>
    </w:p>
    <w:p w14:paraId="59431583" w14:textId="77777777" w:rsidR="0058009A" w:rsidRPr="00CA6B00" w:rsidRDefault="00CA6B00">
      <w:r w:rsidRPr="00CA6B00">
        <w:t>2. Documentation:</w:t>
      </w:r>
    </w:p>
    <w:p w14:paraId="7D9D208C" w14:textId="77777777" w:rsidR="0058009A" w:rsidRPr="00CA6B00" w:rsidRDefault="00CA6B00">
      <w:pPr>
        <w:pStyle w:val="ListBullet"/>
      </w:pPr>
      <w:r w:rsidRPr="00CA6B00">
        <w:t>For each term, provide the following:</w:t>
      </w:r>
    </w:p>
    <w:p w14:paraId="0FF69286" w14:textId="77777777" w:rsidR="0058009A" w:rsidRPr="00CA6B00" w:rsidRDefault="00CA6B00">
      <w:r w:rsidRPr="00CA6B00">
        <w:t>- Term:</w:t>
      </w:r>
      <w:r w:rsidRPr="00CA6B00">
        <w:br/>
        <w:t>- Definition (in your own words):</w:t>
      </w:r>
      <w:r w:rsidRPr="00CA6B00">
        <w:br/>
        <w:t>- Historical Significance: Explain why this term is important in the context of U.S. history.</w:t>
      </w:r>
      <w:r w:rsidRPr="00CA6B00">
        <w:br/>
        <w:t>- Related Events or Figures: Mention any associated events, legislation, or historical figures.</w:t>
      </w:r>
      <w:r w:rsidRPr="00CA6B00">
        <w:br/>
        <w:t>- Visual Aid (optional): Include an image, symbol, or drawing that represents the term.</w:t>
      </w:r>
    </w:p>
    <w:p w14:paraId="015FD54E" w14:textId="77777777" w:rsidR="0058009A" w:rsidRPr="00CA6B00" w:rsidRDefault="00CA6B00">
      <w:pPr>
        <w:pStyle w:val="IntenseQuote"/>
        <w:rPr>
          <w:color w:val="auto"/>
        </w:rPr>
      </w:pPr>
      <w:r w:rsidRPr="00CA6B00">
        <w:rPr>
          <w:color w:val="auto"/>
        </w:rPr>
        <w:t>Example:</w:t>
      </w:r>
    </w:p>
    <w:p w14:paraId="5486D4C5" w14:textId="77777777" w:rsidR="0058009A" w:rsidRPr="00CA6B00" w:rsidRDefault="00CA6B00">
      <w:r w:rsidRPr="00CA6B00">
        <w:t>Term: Abolitionism</w:t>
      </w:r>
      <w:r w:rsidRPr="00CA6B00">
        <w:br/>
        <w:t>Definition: A movement aimed at ending slavery and the slave trade in the United States.</w:t>
      </w:r>
      <w:r w:rsidRPr="00CA6B00">
        <w:br/>
        <w:t>Historical Significance: Played a crucial role in leading to the Civil War and the eventual emancipation of enslaved people.</w:t>
      </w:r>
      <w:r w:rsidRPr="00CA6B00">
        <w:br/>
        <w:t>Related Events or Figures: Frederick Douglass, Harriet Beecher Stowe, the Emancipation Proclamation.</w:t>
      </w:r>
      <w:r w:rsidRPr="00CA6B00">
        <w:br/>
        <w:t>Visual Aid: Image of a broken chain symbolizing freedom</w:t>
      </w:r>
    </w:p>
    <w:p w14:paraId="539D75B0" w14:textId="77777777" w:rsidR="0058009A" w:rsidRPr="00CA6B00" w:rsidRDefault="00CA6B00">
      <w:pPr>
        <w:pStyle w:val="Heading2"/>
        <w:rPr>
          <w:color w:val="auto"/>
        </w:rPr>
      </w:pPr>
      <w:r w:rsidRPr="00CA6B00">
        <w:rPr>
          <w:color w:val="auto"/>
        </w:rPr>
        <w:t>Part II: Thematic Analysis</w:t>
      </w:r>
    </w:p>
    <w:p w14:paraId="5AB8CA5C" w14:textId="77777777" w:rsidR="0058009A" w:rsidRPr="00CA6B00" w:rsidRDefault="00CA6B00">
      <w:r w:rsidRPr="00CA6B00">
        <w:t>1. Categorization:</w:t>
      </w:r>
    </w:p>
    <w:p w14:paraId="7E381B10" w14:textId="77777777" w:rsidR="0058009A" w:rsidRPr="00CA6B00" w:rsidRDefault="00CA6B00">
      <w:pPr>
        <w:pStyle w:val="ListBullet"/>
      </w:pPr>
      <w:r w:rsidRPr="00CA6B00">
        <w:t>Group your selected terms into three major themes (e.g., Civil Rights, Economic Policies, Foreign Relations).</w:t>
      </w:r>
    </w:p>
    <w:p w14:paraId="49732761" w14:textId="77777777" w:rsidR="0058009A" w:rsidRPr="00CA6B00" w:rsidRDefault="00CA6B00">
      <w:pPr>
        <w:pStyle w:val="Heading1"/>
        <w:rPr>
          <w:color w:val="auto"/>
        </w:rPr>
      </w:pPr>
      <w:r w:rsidRPr="00CA6B00">
        <w:rPr>
          <w:color w:val="auto"/>
        </w:rPr>
        <w:lastRenderedPageBreak/>
        <w:t>Submission Guidelines:</w:t>
      </w:r>
    </w:p>
    <w:p w14:paraId="61BA83BC" w14:textId="77777777" w:rsidR="0058009A" w:rsidRPr="00CA6B00" w:rsidRDefault="00CA6B00">
      <w:r w:rsidRPr="00CA6B00">
        <w:t xml:space="preserve">- Due Date: </w:t>
      </w:r>
      <w:r>
        <w:t>Friday</w:t>
      </w:r>
      <w:r w:rsidRPr="00CA6B00">
        <w:t xml:space="preserve">, </w:t>
      </w:r>
      <w:proofErr w:type="gramStart"/>
      <w:r w:rsidRPr="00CA6B00">
        <w:t xml:space="preserve">August </w:t>
      </w:r>
      <w:r>
        <w:t xml:space="preserve"> 8</w:t>
      </w:r>
      <w:proofErr w:type="gramEnd"/>
      <w:r w:rsidRPr="00CA6B00">
        <w:t>, 2025.</w:t>
      </w:r>
      <w:r w:rsidRPr="00CA6B00">
        <w:br/>
        <w:t>- Format: Typed, double-spaced, Times New Roman, 12-point font.</w:t>
      </w:r>
      <w:r w:rsidRPr="00CA6B00">
        <w:br/>
        <w:t>- Submission: Upload to the designated LMS platform or bring a printed copy to class.</w:t>
      </w:r>
    </w:p>
    <w:p w14:paraId="4B5CB8C9" w14:textId="77777777" w:rsidR="0058009A" w:rsidRPr="00CA6B00" w:rsidRDefault="00CA6B00">
      <w:pPr>
        <w:pStyle w:val="Heading1"/>
        <w:rPr>
          <w:color w:val="auto"/>
        </w:rPr>
      </w:pPr>
      <w:r w:rsidRPr="00CA6B00">
        <w:rPr>
          <w:color w:val="auto"/>
        </w:rPr>
        <w:t>Tips for Success:</w:t>
      </w:r>
    </w:p>
    <w:p w14:paraId="3F29C9AA" w14:textId="77777777" w:rsidR="00CA6B00" w:rsidRDefault="00CA6B00">
      <w:r w:rsidRPr="00CA6B00">
        <w:t>- Engage deeply with the content. Strive to understand the broader historical contexts behind each term.</w:t>
      </w:r>
      <w:r w:rsidRPr="00CA6B00">
        <w:br/>
        <w:t>- Make connections between terms, events, and figures to build a cohesive understanding.</w:t>
      </w:r>
      <w:r w:rsidRPr="00CA6B00">
        <w:br/>
        <w:t>- Use visuals and organizational tools to help reinforce your learning</w:t>
      </w:r>
    </w:p>
    <w:p w14:paraId="412A6602" w14:textId="77777777" w:rsidR="00CA6B00" w:rsidRPr="00CA6B00" w:rsidRDefault="00CA6B00">
      <w:r>
        <w:t>You may use PowerPoint or Canva for your presentation!</w:t>
      </w:r>
    </w:p>
    <w:sectPr w:rsidR="00CA6B00" w:rsidRPr="00CA6B00" w:rsidSect="00CA6B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7241190">
    <w:abstractNumId w:val="8"/>
  </w:num>
  <w:num w:numId="2" w16cid:durableId="1273438249">
    <w:abstractNumId w:val="6"/>
  </w:num>
  <w:num w:numId="3" w16cid:durableId="276643044">
    <w:abstractNumId w:val="5"/>
  </w:num>
  <w:num w:numId="4" w16cid:durableId="1216045605">
    <w:abstractNumId w:val="4"/>
  </w:num>
  <w:num w:numId="5" w16cid:durableId="1543857777">
    <w:abstractNumId w:val="7"/>
  </w:num>
  <w:num w:numId="6" w16cid:durableId="203058915">
    <w:abstractNumId w:val="3"/>
  </w:num>
  <w:num w:numId="7" w16cid:durableId="1859083086">
    <w:abstractNumId w:val="2"/>
  </w:num>
  <w:num w:numId="8" w16cid:durableId="481193440">
    <w:abstractNumId w:val="1"/>
  </w:num>
  <w:num w:numId="9" w16cid:durableId="55412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8009A"/>
    <w:rsid w:val="00AA1D8D"/>
    <w:rsid w:val="00B47730"/>
    <w:rsid w:val="00BC4FC1"/>
    <w:rsid w:val="00CA6B00"/>
    <w:rsid w:val="00CB0664"/>
    <w:rsid w:val="00F921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0D35F"/>
  <w14:defaultImageDpi w14:val="300"/>
  <w15:docId w15:val="{6C0B4B3A-3961-48B8-B46B-EBF9A5C4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A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library.fiveable.me/key-terms/hs-honors-us-histor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eorgiastandards.org/Georgia-Standards/Documents/Social-Studies-United-States-History-Georgia-Standa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0de876d6de85211b060e8f8eea7a645d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f2388e701b89e584cb8c67a1ed4d939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11EE2-C23A-4E39-925F-6314AF00C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87AAF-A8F0-426D-A3D2-EFAF87A5B3A4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4aa08462-8b6e-45f4-a16f-6dc2a0fd03b6"/>
    <ds:schemaRef ds:uri="http://purl.org/dc/elements/1.1/"/>
    <ds:schemaRef ds:uri="http://schemas.microsoft.com/office/2006/metadata/properties"/>
    <ds:schemaRef ds:uri="ee2335c7-1982-4704-bb82-06d037e0a04f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A6A31A9-AF65-465B-95B3-E91E19523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FD05D-2D97-4B8C-951C-39131894E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US History Standards: https://www.georgiastandards.org/Georgia-Standards/Documen</vt:lpstr>
      <vt:lpstr>Resource:</vt:lpstr>
      <vt:lpstr>Assignment Components:</vt:lpstr>
      <vt:lpstr>    Part I: Vocabulary Compilation (30 Terms)</vt:lpstr>
      <vt:lpstr>    Part II: Thematic Analysis</vt:lpstr>
      <vt:lpstr>Submission Guidelines:</vt:lpstr>
      <vt:lpstr>Tips for Success:</vt:lpstr>
    </vt:vector>
  </TitlesOfParts>
  <Manager/>
  <Company/>
  <LinksUpToDate>false</LinksUpToDate>
  <CharactersWithSpaces>2282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Jasmine</dc:creator>
  <cp:keywords/>
  <dc:description>generated by python-docx</dc:description>
  <cp:lastModifiedBy>Ito, Cassie</cp:lastModifiedBy>
  <cp:revision>2</cp:revision>
  <dcterms:created xsi:type="dcterms:W3CDTF">2025-05-27T12:58:00Z</dcterms:created>
  <dcterms:modified xsi:type="dcterms:W3CDTF">2025-05-27T12:58:00Z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